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8C11" w14:textId="77777777" w:rsidR="00DA3501" w:rsidRPr="00005A7E" w:rsidRDefault="00C127E5" w:rsidP="00DA350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005A7E">
        <w:rPr>
          <w:rFonts w:ascii="Times New Roman" w:hAnsi="Times New Roman" w:cs="Times New Roman"/>
          <w:color w:val="auto"/>
          <w:lang w:val="ru-RU"/>
        </w:rPr>
        <w:t xml:space="preserve">ЗРАЗКИ ЗАЯВ </w:t>
      </w:r>
    </w:p>
    <w:p w14:paraId="133C9AAB" w14:textId="22292D53" w:rsidR="00417999" w:rsidRPr="00005A7E" w:rsidRDefault="00C127E5" w:rsidP="00DA3501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lang w:val="ru-RU"/>
        </w:rPr>
      </w:pPr>
      <w:r w:rsidRPr="00005A7E">
        <w:rPr>
          <w:rFonts w:ascii="Times New Roman" w:hAnsi="Times New Roman" w:cs="Times New Roman"/>
          <w:color w:val="auto"/>
          <w:lang w:val="ru-RU"/>
        </w:rPr>
        <w:t>ПРО ВНЕСЕННЯ ЗМІН ДО ДОГОВОРУ ОРЕНДИ ЗЕМЛІ</w:t>
      </w:r>
    </w:p>
    <w:p w14:paraId="03AAD510" w14:textId="77777777" w:rsidR="00DA3501" w:rsidRDefault="00DA3501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065EDA" w14:textId="15BCB650" w:rsidR="00417999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(пропозиції про укладення додаткової угоди щодо встановлення на 2026 рік розміру орендної плати 0% від нормативної грошової оцінки та визначення розміру орендної плати з 01.01.2027)</w:t>
      </w:r>
    </w:p>
    <w:p w14:paraId="1D21F3FE" w14:textId="77777777" w:rsidR="00DA3501" w:rsidRPr="00DA3501" w:rsidRDefault="00DA3501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7184AB" w14:textId="77777777" w:rsidR="00417999" w:rsidRPr="00DA3501" w:rsidRDefault="00C127E5" w:rsidP="00DA3501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color w:val="auto"/>
          <w:sz w:val="28"/>
          <w:szCs w:val="28"/>
          <w:lang w:val="uk-UA"/>
        </w:rPr>
        <w:t>1. Для юридичної особи</w:t>
      </w:r>
    </w:p>
    <w:p w14:paraId="2C8C55F0" w14:textId="578005E6" w:rsidR="00DA3501" w:rsidRDefault="00C127E5" w:rsidP="00DA35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Запорізьк</w:t>
      </w:r>
      <w:r w:rsidR="00005A7E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>міськ</w:t>
      </w:r>
      <w:r w:rsidR="00005A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005A7E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14:paraId="7642613C" w14:textId="77777777" w:rsidR="00DA3501" w:rsidRDefault="00C127E5" w:rsidP="00DA35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69005, м. Запоріжжя, </w:t>
      </w:r>
    </w:p>
    <w:p w14:paraId="6910A128" w14:textId="6C2807EA" w:rsidR="00DA3501" w:rsidRDefault="00DA3501" w:rsidP="00DA35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Соборний, 206</w:t>
      </w:r>
    </w:p>
    <w:p w14:paraId="1A223EFA" w14:textId="77777777" w:rsidR="00DA3501" w:rsidRDefault="00C127E5" w:rsidP="006A248E">
      <w:pPr>
        <w:spacing w:before="120"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від: [повне найменування орендаря]</w:t>
      </w:r>
    </w:p>
    <w:p w14:paraId="5873D80B" w14:textId="77777777" w:rsidR="00DA3501" w:rsidRDefault="00C127E5" w:rsidP="00DA35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код ЄДРПОУ: [____]</w:t>
      </w:r>
    </w:p>
    <w:p w14:paraId="64BB083F" w14:textId="77777777" w:rsidR="00DA3501" w:rsidRDefault="00C127E5" w:rsidP="00DA35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місцезнаходження: [адреса]</w:t>
      </w:r>
    </w:p>
    <w:p w14:paraId="43054DAC" w14:textId="77777777" w:rsidR="00DA3501" w:rsidRDefault="00C127E5" w:rsidP="00DA3501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.: [____], e-mail: [____]</w:t>
      </w:r>
    </w:p>
    <w:p w14:paraId="25623E2F" w14:textId="77777777" w:rsidR="00DA3501" w:rsidRDefault="00DA3501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F5EE1F" w14:textId="77777777" w:rsidR="00DA3501" w:rsidRDefault="00C127E5" w:rsidP="006A2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2216ECD1" w14:textId="77777777" w:rsidR="00DA3501" w:rsidRDefault="00C127E5" w:rsidP="006A24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</w:t>
      </w:r>
    </w:p>
    <w:p w14:paraId="22CD9360" w14:textId="77777777" w:rsidR="00DA3501" w:rsidRDefault="00DA3501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A030CD" w14:textId="77777777" w:rsidR="006A248E" w:rsidRDefault="00C127E5" w:rsidP="006A2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У користуванні [повне найменування орендаря] перебуває земельна ділянка комунальної власності на підставі договору оренди землі від [дата] № [номер], укладеного із Запорізькою міською радою.</w:t>
      </w:r>
    </w:p>
    <w:p w14:paraId="1FFB8C29" w14:textId="7935ACAE" w:rsidR="00417999" w:rsidRPr="00DA3501" w:rsidRDefault="00C127E5" w:rsidP="006A24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рішенням Запорізької міської ради від 17.12.2025 № 87, 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>прошу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укласти додаткову угоду до договору оренди землі в частині визначення розміру орендної плати на період з 01.01.2026 по 31.12.2026 на рівні 0% від нормативної грошової оцінки земельної ділянки та визначення розміру орендної плати, що застосовуватиметься з 01.01.2027.</w:t>
      </w:r>
    </w:p>
    <w:p w14:paraId="6B65BC49" w14:textId="77777777" w:rsidR="006A248E" w:rsidRDefault="006A248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701942" w14:textId="77777777" w:rsidR="006A248E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14:paraId="03CF32F7" w14:textId="6C7A09A6" w:rsidR="00417999" w:rsidRPr="00DA3501" w:rsidRDefault="006A248E" w:rsidP="006A248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Проєкт додаткової угоди до договору оренди землі (підписаний) — на</w:t>
      </w:r>
      <w:r w:rsidR="00037E17">
        <w:rPr>
          <w:rFonts w:ascii="Times New Roman" w:hAnsi="Times New Roman" w:cs="Times New Roman"/>
          <w:sz w:val="28"/>
          <w:szCs w:val="28"/>
          <w:lang w:val="de-DE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037E17">
        <w:rPr>
          <w:rFonts w:ascii="Times New Roman" w:hAnsi="Times New Roman" w:cs="Times New Roman"/>
          <w:sz w:val="28"/>
          <w:szCs w:val="28"/>
          <w:lang w:val="de-DE"/>
        </w:rPr>
        <w:t> </w:t>
      </w:r>
      <w:proofErr w:type="spellStart"/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r w:rsidR="00296BCE">
        <w:rPr>
          <w:rFonts w:ascii="Times New Roman" w:hAnsi="Times New Roman" w:cs="Times New Roman"/>
          <w:sz w:val="28"/>
          <w:szCs w:val="28"/>
          <w:lang w:val="uk-UA"/>
        </w:rPr>
        <w:t>__ прим. (</w:t>
      </w:r>
      <w:r w:rsidR="00296BCE" w:rsidRPr="00296BCE">
        <w:rPr>
          <w:rFonts w:ascii="Times New Roman" w:hAnsi="Times New Roman" w:cs="Times New Roman"/>
          <w:i/>
          <w:sz w:val="28"/>
          <w:szCs w:val="28"/>
          <w:lang w:val="uk-UA"/>
        </w:rPr>
        <w:t>відповідно до кількості сторін</w:t>
      </w:r>
      <w:r w:rsidR="00296BC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EE2D31F" w14:textId="2A17BEB1" w:rsidR="00417999" w:rsidRPr="00DA3501" w:rsidRDefault="00C127E5" w:rsidP="006A248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2. Копія договору оренди землі з усіма додатковими угодами — на 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 xml:space="preserve"> у 1</w:t>
      </w:r>
      <w:r w:rsidR="00037E17">
        <w:rPr>
          <w:rFonts w:ascii="Times New Roman" w:hAnsi="Times New Roman" w:cs="Times New Roman"/>
          <w:sz w:val="28"/>
          <w:szCs w:val="28"/>
          <w:lang w:val="de-DE"/>
        </w:rPr>
        <w:t> 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>прим.</w:t>
      </w:r>
      <w:bookmarkStart w:id="0" w:name="_GoBack"/>
      <w:bookmarkEnd w:id="0"/>
    </w:p>
    <w:p w14:paraId="1ECA183E" w14:textId="19B7F7EC" w:rsidR="00417999" w:rsidRPr="00DA3501" w:rsidRDefault="00C127E5" w:rsidP="006A248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3. Копія витягу з ЄДР (для юридичних осіб) — на 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 xml:space="preserve"> у 1 прим.</w:t>
      </w:r>
    </w:p>
    <w:p w14:paraId="4A10BD0B" w14:textId="5F66263F" w:rsidR="00417999" w:rsidRPr="00DA3501" w:rsidRDefault="00C127E5" w:rsidP="006A248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4. Документ, що підтверджує повноваження підписанта (за потреби: наказ/довіреність) — на 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A248E">
        <w:rPr>
          <w:rFonts w:ascii="Times New Roman" w:hAnsi="Times New Roman" w:cs="Times New Roman"/>
          <w:sz w:val="28"/>
          <w:szCs w:val="28"/>
          <w:lang w:val="uk-UA"/>
        </w:rPr>
        <w:t xml:space="preserve"> у 1 прим.</w:t>
      </w:r>
    </w:p>
    <w:p w14:paraId="7F312383" w14:textId="77777777" w:rsidR="00417999" w:rsidRPr="00DA3501" w:rsidRDefault="00417999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32B42" w14:textId="77777777" w:rsidR="006A248E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Дата: «___» __________ 2026 року</w:t>
      </w:r>
    </w:p>
    <w:p w14:paraId="519C0D81" w14:textId="6ABF0080" w:rsidR="006A248E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Підпис: ____________________</w:t>
      </w:r>
    </w:p>
    <w:p w14:paraId="492444C6" w14:textId="290E4493" w:rsidR="006A248E" w:rsidRDefault="006A248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[П.І.Б.,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посада]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B2C5499" w14:textId="236982E3" w:rsidR="00417999" w:rsidRPr="00DA3501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М.П. (за наявності)</w:t>
      </w:r>
    </w:p>
    <w:p w14:paraId="0EB63CBD" w14:textId="77777777" w:rsidR="00417999" w:rsidRPr="00DA3501" w:rsidRDefault="00C127E5" w:rsidP="00DA3501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2. Для фізичної особи – підприємця (ФОП)</w:t>
      </w:r>
    </w:p>
    <w:p w14:paraId="3C0D537A" w14:textId="465BAC4E" w:rsidR="00037E17" w:rsidRDefault="00005A7E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A7E">
        <w:rPr>
          <w:rFonts w:ascii="Times New Roman" w:hAnsi="Times New Roman" w:cs="Times New Roman"/>
          <w:sz w:val="28"/>
          <w:szCs w:val="28"/>
          <w:lang w:val="uk-UA"/>
        </w:rPr>
        <w:t>Запорізька міська рада</w:t>
      </w:r>
    </w:p>
    <w:p w14:paraId="5B53DF5E" w14:textId="77777777" w:rsidR="00037E17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69005, м. Запоріжжя, </w:t>
      </w:r>
    </w:p>
    <w:p w14:paraId="3B67395D" w14:textId="77777777" w:rsidR="00037E17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Соборний, 206</w:t>
      </w:r>
    </w:p>
    <w:p w14:paraId="31C44CDD" w14:textId="77777777" w:rsidR="00037E17" w:rsidRDefault="00C127E5" w:rsidP="00037E17">
      <w:pPr>
        <w:spacing w:before="120"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від: ФОП [ПІБ повністю]</w:t>
      </w:r>
    </w:p>
    <w:p w14:paraId="10CD972A" w14:textId="77777777" w:rsidR="00037E17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РНОКПП: [____]</w:t>
      </w:r>
    </w:p>
    <w:p w14:paraId="4AF51A4B" w14:textId="77777777" w:rsidR="00037E17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місце проживання: [____]</w:t>
      </w:r>
    </w:p>
    <w:p w14:paraId="05287E82" w14:textId="37FE935A" w:rsidR="00037E17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.: [____], e-mail: [____]</w:t>
      </w:r>
    </w:p>
    <w:p w14:paraId="307D6F10" w14:textId="77777777" w:rsidR="00037E17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6D62DC" w14:textId="77777777" w:rsidR="00037E17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CF10E1" w14:textId="77777777" w:rsidR="00037E17" w:rsidRDefault="00C127E5" w:rsidP="0003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61559CA3" w14:textId="77777777" w:rsidR="00037E17" w:rsidRDefault="00C127E5" w:rsidP="00037E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</w:t>
      </w:r>
    </w:p>
    <w:p w14:paraId="5F3A4CA2" w14:textId="77777777" w:rsidR="00037E17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7226A1" w14:textId="77777777" w:rsidR="00037E17" w:rsidRDefault="00C127E5" w:rsidP="00037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Я, фізична особа – підприємець [ПІБ], є орендарем земельної ділянки комунальної власності на підставі договору оренди землі від [дата] № [номер], укладеного із Запорізькою міською радою.</w:t>
      </w:r>
    </w:p>
    <w:p w14:paraId="0044D942" w14:textId="046B3B20" w:rsidR="00417999" w:rsidRPr="00DA3501" w:rsidRDefault="00C127E5" w:rsidP="00037E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рішенням Запорізької міської ради від 17.12.2025 № 87, 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>прошу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укласти додаткову угоду до договору оренди землі в частині визначення розміру орендної плати на період з 01.01.2026 по 31.12.2026 на рівні 0% від нормативної грошової оцінки земельної ділянки та визначення розміру орендної плати, що застосовуватиметься з 01.01.2027.</w:t>
      </w:r>
    </w:p>
    <w:p w14:paraId="33CC2D2D" w14:textId="77777777" w:rsidR="00037E17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F6E19" w14:textId="20C8009C" w:rsidR="00417999" w:rsidRPr="00DA3501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14:paraId="3E3FACF8" w14:textId="30541A6F" w:rsidR="00417999" w:rsidRPr="00DA3501" w:rsidRDefault="00C127E5" w:rsidP="00037E1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1. Проєкт додаткової угоди до договору оренди землі (підписаний) — на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> __ 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 у 1 прим.</w:t>
      </w:r>
    </w:p>
    <w:p w14:paraId="2BDB7FEF" w14:textId="68527C58" w:rsidR="00417999" w:rsidRPr="00037E17" w:rsidRDefault="00C127E5" w:rsidP="00037E1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2. Копія договору оренди землі з усіма додатковими угодами — на </w:t>
      </w:r>
      <w:r w:rsidR="00037E17" w:rsidRPr="00005A7E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7E17" w:rsidRPr="00005A7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>у 1 прим.</w:t>
      </w:r>
    </w:p>
    <w:p w14:paraId="1EC7C580" w14:textId="017907F3" w:rsidR="00417999" w:rsidRPr="00DA3501" w:rsidRDefault="00C127E5" w:rsidP="00037E1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3. Копія документа, що посвідчує особу — на 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 xml:space="preserve"> у 1 прим.</w:t>
      </w:r>
    </w:p>
    <w:p w14:paraId="70F07286" w14:textId="1B079234" w:rsidR="00417999" w:rsidRPr="00DA3501" w:rsidRDefault="00C127E5" w:rsidP="00037E1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4. Копія РНОКПП — на 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37E17">
        <w:rPr>
          <w:rFonts w:ascii="Times New Roman" w:hAnsi="Times New Roman" w:cs="Times New Roman"/>
          <w:sz w:val="28"/>
          <w:szCs w:val="28"/>
          <w:lang w:val="uk-UA"/>
        </w:rPr>
        <w:t xml:space="preserve"> у 1 прим.</w:t>
      </w:r>
    </w:p>
    <w:p w14:paraId="53667344" w14:textId="5D8270E4" w:rsidR="00417999" w:rsidRDefault="00417999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31D63B" w14:textId="42F49BDB" w:rsidR="00CF13EE" w:rsidRDefault="00CF13E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0BF54E" w14:textId="77777777" w:rsidR="00CF13EE" w:rsidRPr="00DA3501" w:rsidRDefault="00CF13E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A937DF" w14:textId="77777777" w:rsidR="00037E17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Дата: «___» __________ 2026 року</w:t>
      </w:r>
    </w:p>
    <w:p w14:paraId="3B93C039" w14:textId="77777777" w:rsidR="00037E17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Підпис ФОП: ____________________</w:t>
      </w:r>
    </w:p>
    <w:p w14:paraId="1C60E9D2" w14:textId="5B30A023" w:rsidR="00417999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[ПІБ повністю]</w:t>
      </w:r>
    </w:p>
    <w:p w14:paraId="737C4404" w14:textId="014A3D7A" w:rsidR="00037E17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2513B7" w14:textId="61721544" w:rsidR="00037E17" w:rsidRDefault="00037E1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0A6C979" w14:textId="77777777" w:rsidR="00037E17" w:rsidRPr="00DA3501" w:rsidRDefault="00037E17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F6E944" w14:textId="77777777" w:rsidR="00417999" w:rsidRPr="00DA3501" w:rsidRDefault="00C127E5" w:rsidP="00DA3501">
      <w:pPr>
        <w:pStyle w:val="21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color w:val="auto"/>
          <w:sz w:val="28"/>
          <w:szCs w:val="28"/>
          <w:lang w:val="uk-UA"/>
        </w:rPr>
        <w:t>3. Для фізичної особи (громадянина)</w:t>
      </w:r>
    </w:p>
    <w:p w14:paraId="7F83AA5B" w14:textId="1C1AE946" w:rsidR="00037E17" w:rsidRDefault="00005A7E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5A7E">
        <w:rPr>
          <w:rFonts w:ascii="Times New Roman" w:hAnsi="Times New Roman" w:cs="Times New Roman"/>
          <w:sz w:val="28"/>
          <w:szCs w:val="28"/>
          <w:lang w:val="uk-UA"/>
        </w:rPr>
        <w:t>Запорізька міська рада</w:t>
      </w:r>
    </w:p>
    <w:p w14:paraId="1501E389" w14:textId="77777777" w:rsidR="00CF13EE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69005, м. Запоріжжя, пр. Соборний, 206</w:t>
      </w:r>
    </w:p>
    <w:p w14:paraId="6754974F" w14:textId="77777777" w:rsidR="00CF13EE" w:rsidRDefault="00C127E5" w:rsidP="00C127E5">
      <w:pPr>
        <w:spacing w:before="120"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від: [ПІБ повністю]</w:t>
      </w:r>
    </w:p>
    <w:p w14:paraId="56BD8E7B" w14:textId="77777777" w:rsidR="00CF13EE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РНОКПП: [____]</w:t>
      </w:r>
    </w:p>
    <w:p w14:paraId="476418A2" w14:textId="77777777" w:rsidR="00CF13EE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паспорт/ID: [серія/номер, ким і коли виданий]</w:t>
      </w:r>
    </w:p>
    <w:p w14:paraId="1B211E4B" w14:textId="434BA0C9" w:rsidR="00CF13EE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місце проживання: [____]</w:t>
      </w:r>
    </w:p>
    <w:p w14:paraId="02B7391B" w14:textId="77777777" w:rsidR="00CF13EE" w:rsidRDefault="00C127E5" w:rsidP="00037E17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.: [____], e-mail: [____] (за наявності)</w:t>
      </w:r>
    </w:p>
    <w:p w14:paraId="23693355" w14:textId="77777777" w:rsidR="00CF13EE" w:rsidRDefault="00CF13EE" w:rsidP="00CF1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0D2C8" w14:textId="3CD3C63F" w:rsidR="00CF13EE" w:rsidRDefault="00C127E5" w:rsidP="00CF1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3415E78F" w14:textId="77777777" w:rsidR="00CF13EE" w:rsidRDefault="00C127E5" w:rsidP="00CF1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про внесення змін до договору оренди землі</w:t>
      </w:r>
    </w:p>
    <w:p w14:paraId="7EC3E922" w14:textId="77777777" w:rsidR="00CF13EE" w:rsidRDefault="00CF13EE" w:rsidP="00CF1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266D2C0" w14:textId="77777777" w:rsidR="00CF13EE" w:rsidRDefault="00C127E5" w:rsidP="00CF1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Я, [ПІБ], є орендарем земельної ділянки комунальної власності на підставі договору оренди землі від [дата] № [номер], укладеного із Запорізькою міською радою.</w:t>
      </w:r>
    </w:p>
    <w:p w14:paraId="375FB696" w14:textId="7965EA54" w:rsidR="00417999" w:rsidRPr="00DA3501" w:rsidRDefault="00C127E5" w:rsidP="00CF13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У зв’язку з прийняттям рішення Запорізької міської ради від 17.12.2025 № 87 та керуючись його положеннями, прошу укласти додаткову угоду до договору оренди землі в частині визначення розміру орендної плати на період з 01.01.2026 по 31.12.2026 на рівні 0% від нормативної грошової оцінки земельної ділянки та визначення розміру орендної плати, що підлягатиме застосуванню з 01.01.2027.</w:t>
      </w:r>
    </w:p>
    <w:p w14:paraId="260A6F8B" w14:textId="77777777" w:rsidR="00CF13EE" w:rsidRDefault="00CF13E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EC6D02" w14:textId="2BB0506F" w:rsidR="00417999" w:rsidRPr="00DA3501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14:paraId="221EE1BC" w14:textId="5D506A9A" w:rsidR="00417999" w:rsidRPr="00DA3501" w:rsidRDefault="00C127E5" w:rsidP="00CF13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1. Проєкт додаткової угоди до договору оренди землі (підписаний) — на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> __ 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 у 1 прим.</w:t>
      </w:r>
    </w:p>
    <w:p w14:paraId="15C6B474" w14:textId="344642FD" w:rsidR="00417999" w:rsidRPr="00DA3501" w:rsidRDefault="00C127E5" w:rsidP="00CF13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2. Копія договору оренди землі з усіма додатковими угодами — на </w:t>
      </w:r>
      <w:r w:rsidR="00CF13EE" w:rsidRPr="00CF13E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 xml:space="preserve"> у 1 прим.</w:t>
      </w:r>
    </w:p>
    <w:p w14:paraId="030580BD" w14:textId="2EA6B275" w:rsidR="00417999" w:rsidRPr="00DA3501" w:rsidRDefault="00C127E5" w:rsidP="00CF13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3. Копія документа, що посвідчує особу (паспорт/ID-картка) — на </w:t>
      </w:r>
      <w:r w:rsidR="00CF13EE" w:rsidRPr="00CF13E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 xml:space="preserve"> у 1 прим.</w:t>
      </w:r>
    </w:p>
    <w:p w14:paraId="052887CA" w14:textId="0FDA242E" w:rsidR="00417999" w:rsidRPr="00DA3501" w:rsidRDefault="00C127E5" w:rsidP="00CF13EE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 xml:space="preserve">4. Копія РНОКПП — на </w:t>
      </w:r>
      <w:r w:rsidR="00CF13EE" w:rsidRPr="00CF13EE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A3501">
        <w:rPr>
          <w:rFonts w:ascii="Times New Roman" w:hAnsi="Times New Roman" w:cs="Times New Roman"/>
          <w:sz w:val="28"/>
          <w:szCs w:val="28"/>
          <w:lang w:val="uk-UA"/>
        </w:rPr>
        <w:t>арк</w:t>
      </w:r>
      <w:proofErr w:type="spellEnd"/>
      <w:r w:rsidRPr="00DA350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F13EE">
        <w:rPr>
          <w:rFonts w:ascii="Times New Roman" w:hAnsi="Times New Roman" w:cs="Times New Roman"/>
          <w:sz w:val="28"/>
          <w:szCs w:val="28"/>
          <w:lang w:val="uk-UA"/>
        </w:rPr>
        <w:t xml:space="preserve"> у 1 прим.</w:t>
      </w:r>
    </w:p>
    <w:p w14:paraId="7EEDFB8A" w14:textId="0ECE7586" w:rsidR="00417999" w:rsidRDefault="00417999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7F5466" w14:textId="2CD581CE" w:rsidR="00CF13EE" w:rsidRDefault="00CF13E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E190E2" w14:textId="77777777" w:rsidR="00CF13EE" w:rsidRPr="00DA3501" w:rsidRDefault="00CF13E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E6544D" w14:textId="77777777" w:rsidR="00CF13EE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Дата: «___» __________ 2026 року</w:t>
      </w:r>
    </w:p>
    <w:p w14:paraId="09DD5C8C" w14:textId="77777777" w:rsidR="00CF13EE" w:rsidRDefault="00C127E5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3501">
        <w:rPr>
          <w:rFonts w:ascii="Times New Roman" w:hAnsi="Times New Roman" w:cs="Times New Roman"/>
          <w:sz w:val="28"/>
          <w:szCs w:val="28"/>
          <w:lang w:val="uk-UA"/>
        </w:rPr>
        <w:t>Підпис: ____________________</w:t>
      </w:r>
    </w:p>
    <w:p w14:paraId="0AD7E5F2" w14:textId="76740F78" w:rsidR="00417999" w:rsidRPr="00DA3501" w:rsidRDefault="00CF13EE" w:rsidP="00DA3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C127E5" w:rsidRPr="00DA3501">
        <w:rPr>
          <w:rFonts w:ascii="Times New Roman" w:hAnsi="Times New Roman" w:cs="Times New Roman"/>
          <w:sz w:val="28"/>
          <w:szCs w:val="28"/>
          <w:lang w:val="uk-UA"/>
        </w:rPr>
        <w:t>[ПІБ повністю]</w:t>
      </w:r>
    </w:p>
    <w:sectPr w:rsidR="00417999" w:rsidRPr="00DA3501" w:rsidSect="00DA350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5A7E"/>
    <w:rsid w:val="00034616"/>
    <w:rsid w:val="00037E17"/>
    <w:rsid w:val="0006063C"/>
    <w:rsid w:val="0015074B"/>
    <w:rsid w:val="0029639D"/>
    <w:rsid w:val="00296BCE"/>
    <w:rsid w:val="00326F90"/>
    <w:rsid w:val="00417999"/>
    <w:rsid w:val="006A248E"/>
    <w:rsid w:val="00AA1D8D"/>
    <w:rsid w:val="00B47730"/>
    <w:rsid w:val="00BC64AD"/>
    <w:rsid w:val="00C127E5"/>
    <w:rsid w:val="00CB0664"/>
    <w:rsid w:val="00CF13EE"/>
    <w:rsid w:val="00DA35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14362"/>
  <w14:defaultImageDpi w14:val="300"/>
  <w15:docId w15:val="{18566DC9-679C-4FC4-AA8E-D79DDEA1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BF0C8C-DFA8-4E47-B8B1-91EA8DCB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Смоляров Юрій Володимирович</cp:lastModifiedBy>
  <cp:revision>10</cp:revision>
  <dcterms:created xsi:type="dcterms:W3CDTF">2026-01-20T10:36:00Z</dcterms:created>
  <dcterms:modified xsi:type="dcterms:W3CDTF">2026-01-21T10:33:00Z</dcterms:modified>
  <cp:category/>
</cp:coreProperties>
</file>