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E774" w14:textId="77777777" w:rsidR="003A766C" w:rsidRPr="003A766C" w:rsidRDefault="00E3731C" w:rsidP="00CB380F">
      <w:pPr>
        <w:jc w:val="center"/>
        <w:rPr>
          <w:b/>
          <w:sz w:val="28"/>
          <w:szCs w:val="28"/>
          <w:lang w:val="ru-RU"/>
        </w:rPr>
      </w:pPr>
      <w:r w:rsidRPr="003A766C">
        <w:rPr>
          <w:b/>
          <w:sz w:val="28"/>
          <w:szCs w:val="28"/>
          <w:lang w:val="ru-RU"/>
        </w:rPr>
        <w:t xml:space="preserve">АНКЕТА </w:t>
      </w:r>
    </w:p>
    <w:p w14:paraId="50BC2C39" w14:textId="77777777" w:rsidR="008C2B5C" w:rsidRPr="00CB380F" w:rsidRDefault="00E3731C" w:rsidP="00CB380F">
      <w:pPr>
        <w:jc w:val="center"/>
        <w:rPr>
          <w:b/>
          <w:lang w:val="ru-RU"/>
        </w:rPr>
      </w:pPr>
      <w:r w:rsidRPr="00CB380F">
        <w:rPr>
          <w:b/>
          <w:lang w:val="ru-RU"/>
        </w:rPr>
        <w:t xml:space="preserve">ДЛЯ ЖИТЕЛІВ </w:t>
      </w:r>
      <w:r w:rsidR="00CB380F" w:rsidRPr="00CB380F">
        <w:rPr>
          <w:b/>
          <w:lang w:val="uk-UA"/>
        </w:rPr>
        <w:t>ЧОРНОМОРСЬКОЇ</w:t>
      </w:r>
      <w:r w:rsidRPr="00CB380F">
        <w:rPr>
          <w:b/>
          <w:lang w:val="ru-RU"/>
        </w:rPr>
        <w:t xml:space="preserve"> МІСЬКОЇ ТЕРИТОРІАЛЬНОЇ ГРОМАДИ</w:t>
      </w:r>
    </w:p>
    <w:p w14:paraId="5DF973CD" w14:textId="77777777" w:rsidR="003A766C" w:rsidRPr="003A766C" w:rsidRDefault="003A766C" w:rsidP="003A766C">
      <w:pPr>
        <w:spacing w:after="0"/>
        <w:jc w:val="center"/>
        <w:rPr>
          <w:sz w:val="24"/>
          <w:szCs w:val="24"/>
          <w:lang w:val="ru-RU"/>
        </w:rPr>
      </w:pPr>
      <w:proofErr w:type="spellStart"/>
      <w:r w:rsidRPr="003A766C">
        <w:rPr>
          <w:sz w:val="24"/>
          <w:szCs w:val="24"/>
          <w:lang w:val="ru-RU"/>
        </w:rPr>
        <w:t>Шановні</w:t>
      </w:r>
      <w:proofErr w:type="spellEnd"/>
      <w:r w:rsidRPr="003A766C">
        <w:rPr>
          <w:sz w:val="24"/>
          <w:szCs w:val="24"/>
          <w:lang w:val="ru-RU"/>
        </w:rPr>
        <w:t xml:space="preserve"> </w:t>
      </w:r>
      <w:proofErr w:type="spellStart"/>
      <w:r w:rsidRPr="003A766C">
        <w:rPr>
          <w:sz w:val="24"/>
          <w:szCs w:val="24"/>
          <w:lang w:val="ru-RU"/>
        </w:rPr>
        <w:t>жителі</w:t>
      </w:r>
      <w:proofErr w:type="spellEnd"/>
      <w:r w:rsidRPr="003A766C">
        <w:rPr>
          <w:sz w:val="24"/>
          <w:szCs w:val="24"/>
          <w:lang w:val="ru-RU"/>
        </w:rPr>
        <w:t xml:space="preserve"> </w:t>
      </w:r>
      <w:proofErr w:type="spellStart"/>
      <w:r w:rsidRPr="003A766C">
        <w:rPr>
          <w:sz w:val="24"/>
          <w:szCs w:val="24"/>
          <w:lang w:val="ru-RU"/>
        </w:rPr>
        <w:t>громади</w:t>
      </w:r>
      <w:proofErr w:type="spellEnd"/>
      <w:r w:rsidRPr="003A766C">
        <w:rPr>
          <w:sz w:val="24"/>
          <w:szCs w:val="24"/>
          <w:lang w:val="ru-RU"/>
        </w:rPr>
        <w:t xml:space="preserve">! </w:t>
      </w:r>
    </w:p>
    <w:p w14:paraId="45DC6B4B" w14:textId="77777777" w:rsidR="003A766C" w:rsidRDefault="00E3731C" w:rsidP="003A766C">
      <w:pPr>
        <w:spacing w:after="0"/>
        <w:ind w:left="-284"/>
        <w:jc w:val="center"/>
        <w:rPr>
          <w:sz w:val="24"/>
          <w:szCs w:val="24"/>
          <w:lang w:val="ru-RU"/>
        </w:rPr>
      </w:pPr>
      <w:r w:rsidRPr="003A766C">
        <w:rPr>
          <w:sz w:val="24"/>
          <w:szCs w:val="24"/>
          <w:lang w:val="ru-RU"/>
        </w:rPr>
        <w:t xml:space="preserve">Просимо вас </w:t>
      </w:r>
      <w:proofErr w:type="spellStart"/>
      <w:r w:rsidRPr="003A766C">
        <w:rPr>
          <w:sz w:val="24"/>
          <w:szCs w:val="24"/>
          <w:lang w:val="ru-RU"/>
        </w:rPr>
        <w:t>долучитися</w:t>
      </w:r>
      <w:proofErr w:type="spellEnd"/>
      <w:r w:rsidRPr="003A766C">
        <w:rPr>
          <w:sz w:val="24"/>
          <w:szCs w:val="24"/>
          <w:lang w:val="ru-RU"/>
        </w:rPr>
        <w:t xml:space="preserve"> до </w:t>
      </w:r>
      <w:proofErr w:type="spellStart"/>
      <w:r w:rsidRPr="003A766C">
        <w:rPr>
          <w:sz w:val="24"/>
          <w:szCs w:val="24"/>
          <w:lang w:val="ru-RU"/>
        </w:rPr>
        <w:t>формування</w:t>
      </w:r>
      <w:proofErr w:type="spellEnd"/>
      <w:r w:rsidRPr="003A766C">
        <w:rPr>
          <w:sz w:val="24"/>
          <w:szCs w:val="24"/>
          <w:lang w:val="ru-RU"/>
        </w:rPr>
        <w:t xml:space="preserve"> </w:t>
      </w:r>
      <w:proofErr w:type="spellStart"/>
      <w:r w:rsidRPr="003A766C">
        <w:rPr>
          <w:sz w:val="24"/>
          <w:szCs w:val="24"/>
          <w:lang w:val="ru-RU"/>
        </w:rPr>
        <w:t>стратегічного</w:t>
      </w:r>
      <w:proofErr w:type="spellEnd"/>
      <w:r w:rsidRPr="003A766C">
        <w:rPr>
          <w:sz w:val="24"/>
          <w:szCs w:val="24"/>
          <w:lang w:val="ru-RU"/>
        </w:rPr>
        <w:t xml:space="preserve"> </w:t>
      </w:r>
      <w:proofErr w:type="spellStart"/>
      <w:r w:rsidRPr="003A766C">
        <w:rPr>
          <w:sz w:val="24"/>
          <w:szCs w:val="24"/>
          <w:lang w:val="ru-RU"/>
        </w:rPr>
        <w:t>бачення</w:t>
      </w:r>
      <w:proofErr w:type="spellEnd"/>
      <w:r w:rsidRPr="003A766C">
        <w:rPr>
          <w:sz w:val="24"/>
          <w:szCs w:val="24"/>
          <w:lang w:val="ru-RU"/>
        </w:rPr>
        <w:t xml:space="preserve"> </w:t>
      </w:r>
      <w:proofErr w:type="spellStart"/>
      <w:r w:rsidRPr="003A766C">
        <w:rPr>
          <w:sz w:val="24"/>
          <w:szCs w:val="24"/>
          <w:lang w:val="ru-RU"/>
        </w:rPr>
        <w:t>розвитку</w:t>
      </w:r>
      <w:proofErr w:type="spellEnd"/>
      <w:r w:rsidRPr="003A766C">
        <w:rPr>
          <w:sz w:val="24"/>
          <w:szCs w:val="24"/>
          <w:lang w:val="ru-RU"/>
        </w:rPr>
        <w:t xml:space="preserve"> </w:t>
      </w:r>
    </w:p>
    <w:p w14:paraId="340D04B2" w14:textId="77777777" w:rsidR="003A766C" w:rsidRPr="003A766C" w:rsidRDefault="00CB380F" w:rsidP="003A766C">
      <w:pPr>
        <w:spacing w:after="0"/>
        <w:ind w:left="-284"/>
        <w:jc w:val="center"/>
        <w:rPr>
          <w:sz w:val="24"/>
          <w:szCs w:val="24"/>
          <w:lang w:val="ru-RU"/>
        </w:rPr>
      </w:pPr>
      <w:proofErr w:type="spellStart"/>
      <w:r w:rsidRPr="003A766C">
        <w:rPr>
          <w:sz w:val="24"/>
          <w:szCs w:val="24"/>
          <w:lang w:val="ru-RU"/>
        </w:rPr>
        <w:t>Чорноморської</w:t>
      </w:r>
      <w:proofErr w:type="spellEnd"/>
      <w:r w:rsidRPr="003A766C">
        <w:rPr>
          <w:sz w:val="24"/>
          <w:szCs w:val="24"/>
          <w:lang w:val="ru-RU"/>
        </w:rPr>
        <w:t xml:space="preserve"> </w:t>
      </w:r>
      <w:proofErr w:type="spellStart"/>
      <w:r w:rsidR="00E3731C" w:rsidRPr="003A766C">
        <w:rPr>
          <w:sz w:val="24"/>
          <w:szCs w:val="24"/>
          <w:lang w:val="ru-RU"/>
        </w:rPr>
        <w:t>міської</w:t>
      </w:r>
      <w:proofErr w:type="spellEnd"/>
      <w:r w:rsidR="00E3731C" w:rsidRPr="003A766C">
        <w:rPr>
          <w:sz w:val="24"/>
          <w:szCs w:val="24"/>
          <w:lang w:val="ru-RU"/>
        </w:rPr>
        <w:t xml:space="preserve"> </w:t>
      </w:r>
      <w:proofErr w:type="spellStart"/>
      <w:r w:rsidR="00E3731C" w:rsidRPr="003A766C">
        <w:rPr>
          <w:sz w:val="24"/>
          <w:szCs w:val="24"/>
          <w:lang w:val="ru-RU"/>
        </w:rPr>
        <w:t>територіальної</w:t>
      </w:r>
      <w:proofErr w:type="spellEnd"/>
      <w:r w:rsidR="00E3731C" w:rsidRPr="003A766C">
        <w:rPr>
          <w:sz w:val="24"/>
          <w:szCs w:val="24"/>
          <w:lang w:val="ru-RU"/>
        </w:rPr>
        <w:t xml:space="preserve"> </w:t>
      </w:r>
      <w:proofErr w:type="spellStart"/>
      <w:r w:rsidR="00E3731C" w:rsidRPr="003A766C">
        <w:rPr>
          <w:sz w:val="24"/>
          <w:szCs w:val="24"/>
          <w:lang w:val="ru-RU"/>
        </w:rPr>
        <w:t>громад</w:t>
      </w:r>
      <w:r w:rsidR="003A766C" w:rsidRPr="003A766C">
        <w:rPr>
          <w:sz w:val="24"/>
          <w:szCs w:val="24"/>
          <w:lang w:val="ru-RU"/>
        </w:rPr>
        <w:t>и</w:t>
      </w:r>
      <w:proofErr w:type="spellEnd"/>
    </w:p>
    <w:p w14:paraId="727A0271" w14:textId="77777777" w:rsidR="003A766C" w:rsidRDefault="003A766C" w:rsidP="003A766C">
      <w:pPr>
        <w:spacing w:after="0"/>
        <w:ind w:left="-284"/>
        <w:jc w:val="center"/>
        <w:rPr>
          <w:lang w:val="ru-RU"/>
        </w:rPr>
      </w:pPr>
    </w:p>
    <w:p w14:paraId="4DBCAAD3" w14:textId="77777777" w:rsidR="008C2B5C" w:rsidRPr="003A766C" w:rsidRDefault="003A766C" w:rsidP="003A766C">
      <w:pPr>
        <w:spacing w:after="0"/>
        <w:ind w:left="-284"/>
        <w:jc w:val="center"/>
        <w:rPr>
          <w:i/>
          <w:lang w:val="ru-RU"/>
        </w:rPr>
      </w:pPr>
      <w:r w:rsidRPr="003A766C">
        <w:rPr>
          <w:i/>
          <w:lang w:val="ru-RU"/>
        </w:rPr>
        <w:t xml:space="preserve">Анкета </w:t>
      </w:r>
      <w:proofErr w:type="spellStart"/>
      <w:r w:rsidRPr="003A766C">
        <w:rPr>
          <w:i/>
          <w:lang w:val="ru-RU"/>
        </w:rPr>
        <w:t>допоможе</w:t>
      </w:r>
      <w:proofErr w:type="spellEnd"/>
      <w:r w:rsidRPr="003A766C">
        <w:rPr>
          <w:i/>
          <w:lang w:val="ru-RU"/>
        </w:rPr>
        <w:t xml:space="preserve"> </w:t>
      </w:r>
      <w:proofErr w:type="spellStart"/>
      <w:r w:rsidRPr="003A766C">
        <w:rPr>
          <w:i/>
          <w:lang w:val="ru-RU"/>
        </w:rPr>
        <w:t>зібрати</w:t>
      </w:r>
      <w:proofErr w:type="spellEnd"/>
      <w:r w:rsidRPr="003A766C">
        <w:rPr>
          <w:i/>
          <w:lang w:val="ru-RU"/>
        </w:rPr>
        <w:t xml:space="preserve"> вашу думку про </w:t>
      </w:r>
      <w:proofErr w:type="spellStart"/>
      <w:r w:rsidRPr="003A766C">
        <w:rPr>
          <w:i/>
          <w:lang w:val="ru-RU"/>
        </w:rPr>
        <w:t>проблеми</w:t>
      </w:r>
      <w:proofErr w:type="spellEnd"/>
      <w:r w:rsidRPr="003A766C">
        <w:rPr>
          <w:i/>
          <w:lang w:val="ru-RU"/>
        </w:rPr>
        <w:t xml:space="preserve"> та </w:t>
      </w:r>
      <w:proofErr w:type="spellStart"/>
      <w:r w:rsidRPr="003A766C">
        <w:rPr>
          <w:i/>
          <w:lang w:val="ru-RU"/>
        </w:rPr>
        <w:t>потенціал</w:t>
      </w:r>
      <w:proofErr w:type="spellEnd"/>
      <w:r w:rsidRPr="003A766C">
        <w:rPr>
          <w:i/>
          <w:lang w:val="ru-RU"/>
        </w:rPr>
        <w:t xml:space="preserve"> </w:t>
      </w:r>
      <w:proofErr w:type="spellStart"/>
      <w:r w:rsidRPr="003A766C">
        <w:rPr>
          <w:i/>
          <w:lang w:val="ru-RU"/>
        </w:rPr>
        <w:t>розвитку</w:t>
      </w:r>
      <w:proofErr w:type="spellEnd"/>
      <w:r w:rsidRPr="003A766C">
        <w:rPr>
          <w:i/>
          <w:lang w:val="ru-RU"/>
        </w:rPr>
        <w:t xml:space="preserve"> </w:t>
      </w:r>
      <w:proofErr w:type="spellStart"/>
      <w:r w:rsidRPr="003A766C">
        <w:rPr>
          <w:i/>
          <w:lang w:val="ru-RU"/>
        </w:rPr>
        <w:t>населених</w:t>
      </w:r>
      <w:proofErr w:type="spellEnd"/>
      <w:r w:rsidRPr="003A766C">
        <w:rPr>
          <w:i/>
          <w:lang w:val="ru-RU"/>
        </w:rPr>
        <w:t xml:space="preserve"> </w:t>
      </w:r>
      <w:proofErr w:type="spellStart"/>
      <w:r w:rsidRPr="003A766C">
        <w:rPr>
          <w:i/>
          <w:lang w:val="ru-RU"/>
        </w:rPr>
        <w:t>пунктів</w:t>
      </w:r>
      <w:proofErr w:type="spellEnd"/>
      <w:r w:rsidRPr="003A766C">
        <w:rPr>
          <w:i/>
          <w:lang w:val="ru-RU"/>
        </w:rPr>
        <w:t xml:space="preserve"> </w:t>
      </w:r>
      <w:proofErr w:type="spellStart"/>
      <w:r w:rsidRPr="003A766C">
        <w:rPr>
          <w:i/>
          <w:lang w:val="ru-RU"/>
        </w:rPr>
        <w:t>громади</w:t>
      </w:r>
      <w:proofErr w:type="spellEnd"/>
      <w:r w:rsidRPr="003A766C">
        <w:rPr>
          <w:i/>
          <w:lang w:val="ru-RU"/>
        </w:rPr>
        <w:t>.</w:t>
      </w:r>
      <w:r>
        <w:rPr>
          <w:i/>
          <w:lang w:val="ru-RU"/>
        </w:rPr>
        <w:t xml:space="preserve"> </w:t>
      </w:r>
      <w:proofErr w:type="spellStart"/>
      <w:r w:rsidR="00E3731C" w:rsidRPr="003A766C">
        <w:rPr>
          <w:i/>
          <w:lang w:val="ru-RU"/>
        </w:rPr>
        <w:t>Зібрана</w:t>
      </w:r>
      <w:proofErr w:type="spellEnd"/>
      <w:r w:rsidR="00E3731C" w:rsidRPr="003A766C">
        <w:rPr>
          <w:i/>
          <w:lang w:val="ru-RU"/>
        </w:rPr>
        <w:t xml:space="preserve"> </w:t>
      </w:r>
      <w:proofErr w:type="spellStart"/>
      <w:r w:rsidR="00E3731C" w:rsidRPr="003A766C">
        <w:rPr>
          <w:i/>
          <w:lang w:val="ru-RU"/>
        </w:rPr>
        <w:t>інформація</w:t>
      </w:r>
      <w:proofErr w:type="spellEnd"/>
      <w:r w:rsidR="00E3731C" w:rsidRPr="003A766C">
        <w:rPr>
          <w:i/>
          <w:lang w:val="ru-RU"/>
        </w:rPr>
        <w:t xml:space="preserve"> буде </w:t>
      </w:r>
      <w:proofErr w:type="spellStart"/>
      <w:r w:rsidR="00E3731C" w:rsidRPr="003A766C">
        <w:rPr>
          <w:i/>
          <w:lang w:val="ru-RU"/>
        </w:rPr>
        <w:t>використана</w:t>
      </w:r>
      <w:proofErr w:type="spellEnd"/>
      <w:r w:rsidR="00E3731C" w:rsidRPr="003A766C">
        <w:rPr>
          <w:i/>
          <w:lang w:val="ru-RU"/>
        </w:rPr>
        <w:t xml:space="preserve"> для </w:t>
      </w:r>
      <w:proofErr w:type="spellStart"/>
      <w:r w:rsidR="00E3731C" w:rsidRPr="003A766C">
        <w:rPr>
          <w:i/>
          <w:lang w:val="ru-RU"/>
        </w:rPr>
        <w:t>формування</w:t>
      </w:r>
      <w:proofErr w:type="spellEnd"/>
      <w:r w:rsidR="00E3731C" w:rsidRPr="003A766C">
        <w:rPr>
          <w:i/>
          <w:lang w:val="ru-RU"/>
        </w:rPr>
        <w:t xml:space="preserve"> </w:t>
      </w:r>
      <w:proofErr w:type="spellStart"/>
      <w:r w:rsidR="00E3731C" w:rsidRPr="003A766C">
        <w:rPr>
          <w:i/>
          <w:lang w:val="ru-RU"/>
        </w:rPr>
        <w:t>завдання</w:t>
      </w:r>
      <w:proofErr w:type="spellEnd"/>
      <w:r w:rsidR="00E3731C" w:rsidRPr="003A766C">
        <w:rPr>
          <w:i/>
          <w:lang w:val="ru-RU"/>
        </w:rPr>
        <w:t xml:space="preserve"> на </w:t>
      </w:r>
      <w:proofErr w:type="spellStart"/>
      <w:r w:rsidR="00E3731C" w:rsidRPr="003A766C">
        <w:rPr>
          <w:i/>
          <w:lang w:val="ru-RU"/>
        </w:rPr>
        <w:t>розроблення</w:t>
      </w:r>
      <w:proofErr w:type="spellEnd"/>
      <w:r w:rsidR="00E3731C" w:rsidRPr="003A766C">
        <w:rPr>
          <w:i/>
          <w:lang w:val="ru-RU"/>
        </w:rPr>
        <w:t xml:space="preserve"> комплексного плану </w:t>
      </w:r>
      <w:proofErr w:type="spellStart"/>
      <w:r w:rsidR="00E3731C" w:rsidRPr="003A766C">
        <w:rPr>
          <w:i/>
          <w:lang w:val="ru-RU"/>
        </w:rPr>
        <w:t>просторо</w:t>
      </w:r>
      <w:r w:rsidR="00CB380F" w:rsidRPr="003A766C">
        <w:rPr>
          <w:i/>
          <w:lang w:val="ru-RU"/>
        </w:rPr>
        <w:t>вого</w:t>
      </w:r>
      <w:proofErr w:type="spellEnd"/>
      <w:r w:rsidR="00CB380F" w:rsidRPr="003A766C">
        <w:rPr>
          <w:i/>
          <w:lang w:val="ru-RU"/>
        </w:rPr>
        <w:t xml:space="preserve"> </w:t>
      </w:r>
      <w:proofErr w:type="spellStart"/>
      <w:r w:rsidR="00CB380F" w:rsidRPr="003A766C">
        <w:rPr>
          <w:i/>
          <w:lang w:val="ru-RU"/>
        </w:rPr>
        <w:t>розвитку</w:t>
      </w:r>
      <w:proofErr w:type="spellEnd"/>
      <w:r w:rsidR="00CB380F" w:rsidRPr="003A766C">
        <w:rPr>
          <w:i/>
          <w:lang w:val="ru-RU"/>
        </w:rPr>
        <w:t xml:space="preserve"> </w:t>
      </w:r>
      <w:proofErr w:type="spellStart"/>
      <w:r w:rsidR="00CB380F" w:rsidRPr="003A766C">
        <w:rPr>
          <w:i/>
          <w:lang w:val="ru-RU"/>
        </w:rPr>
        <w:t>території</w:t>
      </w:r>
      <w:proofErr w:type="spellEnd"/>
      <w:r w:rsidR="00CB380F" w:rsidRPr="003A766C">
        <w:rPr>
          <w:i/>
          <w:lang w:val="ru-RU"/>
        </w:rPr>
        <w:t xml:space="preserve"> </w:t>
      </w:r>
      <w:proofErr w:type="spellStart"/>
      <w:r w:rsidR="00CB380F" w:rsidRPr="003A766C">
        <w:rPr>
          <w:i/>
          <w:lang w:val="ru-RU"/>
        </w:rPr>
        <w:t>громади</w:t>
      </w:r>
      <w:proofErr w:type="spellEnd"/>
    </w:p>
    <w:p w14:paraId="59F25191" w14:textId="77777777" w:rsidR="003A766C" w:rsidRPr="00CB380F" w:rsidRDefault="003A766C" w:rsidP="003A766C">
      <w:pPr>
        <w:spacing w:after="0"/>
        <w:jc w:val="center"/>
        <w:rPr>
          <w:lang w:val="ru-RU"/>
        </w:rPr>
      </w:pPr>
    </w:p>
    <w:p w14:paraId="40301D9D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проживаєте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постійно</w:t>
      </w:r>
      <w:proofErr w:type="spellEnd"/>
      <w:r w:rsidRPr="00CB380F">
        <w:rPr>
          <w:b/>
          <w:lang w:val="ru-RU"/>
        </w:rPr>
        <w:t xml:space="preserve"> на </w:t>
      </w:r>
      <w:proofErr w:type="spellStart"/>
      <w:r w:rsidRPr="00CB380F">
        <w:rPr>
          <w:b/>
          <w:lang w:val="ru-RU"/>
        </w:rPr>
        <w:t>території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="00CB380F" w:rsidRPr="00CB380F">
        <w:rPr>
          <w:b/>
          <w:lang w:val="ru-RU"/>
        </w:rPr>
        <w:t>Чорноморської</w:t>
      </w:r>
      <w:proofErr w:type="spellEnd"/>
      <w:r w:rsidRPr="00CB380F">
        <w:rPr>
          <w:b/>
          <w:lang w:val="ru-RU"/>
        </w:rPr>
        <w:t xml:space="preserve"> </w:t>
      </w:r>
      <w:proofErr w:type="spellStart"/>
      <w:proofErr w:type="gramStart"/>
      <w:r w:rsidRPr="00CB380F">
        <w:rPr>
          <w:b/>
          <w:lang w:val="ru-RU"/>
        </w:rPr>
        <w:t>міської</w:t>
      </w:r>
      <w:proofErr w:type="spellEnd"/>
      <w:r w:rsidRPr="00CB380F">
        <w:rPr>
          <w:b/>
          <w:lang w:val="ru-RU"/>
        </w:rPr>
        <w:t xml:space="preserve"> </w:t>
      </w:r>
      <w:r w:rsidR="00CB380F" w:rsidRPr="00CB380F">
        <w:rPr>
          <w:b/>
          <w:lang w:val="ru-RU"/>
        </w:rPr>
        <w:t xml:space="preserve"> </w:t>
      </w:r>
      <w:proofErr w:type="spellStart"/>
      <w:r w:rsidR="00CB380F" w:rsidRPr="00CB380F">
        <w:rPr>
          <w:b/>
          <w:lang w:val="ru-RU"/>
        </w:rPr>
        <w:t>територіальної</w:t>
      </w:r>
      <w:proofErr w:type="spellEnd"/>
      <w:proofErr w:type="gramEnd"/>
      <w:r w:rsidR="00CB380F"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громади</w:t>
      </w:r>
      <w:proofErr w:type="spellEnd"/>
      <w:r w:rsidRPr="00CB380F">
        <w:rPr>
          <w:b/>
          <w:lang w:val="ru-RU"/>
        </w:rPr>
        <w:t>?</w:t>
      </w:r>
    </w:p>
    <w:p w14:paraId="10ECE622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B454E83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CE1DF37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2. У </w:t>
      </w:r>
      <w:proofErr w:type="spellStart"/>
      <w:r w:rsidRPr="00CB380F">
        <w:rPr>
          <w:b/>
          <w:lang w:val="ru-RU"/>
        </w:rPr>
        <w:t>якому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громади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проживаєте</w:t>
      </w:r>
      <w:proofErr w:type="spellEnd"/>
      <w:r w:rsidRPr="00CB380F">
        <w:rPr>
          <w:b/>
          <w:lang w:val="ru-RU"/>
        </w:rPr>
        <w:t>?</w:t>
      </w:r>
    </w:p>
    <w:p w14:paraId="603D22E9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4712DFF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4FE51F3" w14:textId="77777777" w:rsidR="00CB380F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3. Ваша стать: </w:t>
      </w:r>
    </w:p>
    <w:p w14:paraId="4B9AA79A" w14:textId="77777777" w:rsidR="00CB380F" w:rsidRDefault="00E3731C">
      <w:pPr>
        <w:rPr>
          <w:lang w:val="ru-RU"/>
        </w:rPr>
      </w:pPr>
      <w:r w:rsidRPr="00CB380F">
        <w:rPr>
          <w:lang w:val="ru-RU"/>
        </w:rPr>
        <w:t xml:space="preserve">□ </w:t>
      </w:r>
      <w:proofErr w:type="spellStart"/>
      <w:r w:rsidRPr="00CB380F">
        <w:rPr>
          <w:lang w:val="ru-RU"/>
        </w:rPr>
        <w:t>Чоловіча</w:t>
      </w:r>
      <w:proofErr w:type="spellEnd"/>
      <w:r w:rsidRPr="00CB380F">
        <w:rPr>
          <w:lang w:val="ru-RU"/>
        </w:rPr>
        <w:t xml:space="preserve"> </w:t>
      </w:r>
    </w:p>
    <w:p w14:paraId="071C8E00" w14:textId="77777777" w:rsidR="008C2B5C" w:rsidRDefault="00E3731C">
      <w:pPr>
        <w:rPr>
          <w:lang w:val="ru-RU"/>
        </w:rPr>
      </w:pPr>
      <w:r w:rsidRPr="00CB380F">
        <w:rPr>
          <w:lang w:val="ru-RU"/>
        </w:rPr>
        <w:t xml:space="preserve">□ </w:t>
      </w:r>
      <w:proofErr w:type="spellStart"/>
      <w:r w:rsidRPr="00CB380F">
        <w:rPr>
          <w:lang w:val="ru-RU"/>
        </w:rPr>
        <w:t>Жіноча</w:t>
      </w:r>
      <w:proofErr w:type="spellEnd"/>
      <w:r w:rsidR="00CB380F">
        <w:rPr>
          <w:lang w:val="ru-RU"/>
        </w:rPr>
        <w:t xml:space="preserve"> </w:t>
      </w:r>
    </w:p>
    <w:p w14:paraId="6D803B50" w14:textId="77777777" w:rsidR="00CB380F" w:rsidRPr="00CB380F" w:rsidRDefault="00CB380F" w:rsidP="00CB380F">
      <w:pPr>
        <w:rPr>
          <w:lang w:val="ru-RU"/>
        </w:rPr>
      </w:pPr>
      <w:r w:rsidRPr="00CB380F">
        <w:rPr>
          <w:rFonts w:hint="eastAsia"/>
          <w:lang w:val="ru-RU"/>
        </w:rPr>
        <w:t>□</w:t>
      </w:r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Інше</w:t>
      </w:r>
      <w:proofErr w:type="spellEnd"/>
      <w:r w:rsidRPr="00CB380F">
        <w:rPr>
          <w:lang w:val="ru-RU"/>
        </w:rPr>
        <w:t xml:space="preserve"> (будь ласка, </w:t>
      </w:r>
      <w:proofErr w:type="spellStart"/>
      <w:r w:rsidRPr="00CB380F">
        <w:rPr>
          <w:lang w:val="ru-RU"/>
        </w:rPr>
        <w:t>уточніть</w:t>
      </w:r>
      <w:proofErr w:type="spellEnd"/>
      <w:r w:rsidRPr="00CB380F">
        <w:rPr>
          <w:lang w:val="ru-RU"/>
        </w:rPr>
        <w:t>) __________</w:t>
      </w:r>
    </w:p>
    <w:p w14:paraId="6B70576F" w14:textId="77777777" w:rsidR="00CB380F" w:rsidRPr="00CB380F" w:rsidRDefault="00CB380F" w:rsidP="00CB380F">
      <w:pPr>
        <w:rPr>
          <w:lang w:val="ru-RU"/>
        </w:rPr>
      </w:pPr>
      <w:r w:rsidRPr="00CB380F">
        <w:rPr>
          <w:rFonts w:hint="eastAsia"/>
          <w:lang w:val="ru-RU"/>
        </w:rPr>
        <w:t>□</w:t>
      </w:r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Важко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відповісти</w:t>
      </w:r>
      <w:proofErr w:type="spellEnd"/>
      <w:r w:rsidRPr="00CB380F">
        <w:rPr>
          <w:lang w:val="ru-RU"/>
        </w:rPr>
        <w:t xml:space="preserve"> / Не хочу </w:t>
      </w:r>
      <w:proofErr w:type="spellStart"/>
      <w:r w:rsidRPr="00CB380F">
        <w:rPr>
          <w:lang w:val="ru-RU"/>
        </w:rPr>
        <w:t>відповідати</w:t>
      </w:r>
      <w:proofErr w:type="spellEnd"/>
    </w:p>
    <w:p w14:paraId="4FD72267" w14:textId="77777777" w:rsidR="00CB380F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4. Ваш </w:t>
      </w:r>
      <w:proofErr w:type="spellStart"/>
      <w:r w:rsidRPr="00CB380F">
        <w:rPr>
          <w:b/>
          <w:lang w:val="ru-RU"/>
        </w:rPr>
        <w:t>вік</w:t>
      </w:r>
      <w:proofErr w:type="spellEnd"/>
      <w:r w:rsidRPr="00CB380F">
        <w:rPr>
          <w:b/>
          <w:lang w:val="ru-RU"/>
        </w:rPr>
        <w:t xml:space="preserve">: </w:t>
      </w:r>
    </w:p>
    <w:p w14:paraId="0B4FA49C" w14:textId="77777777" w:rsidR="00CB380F" w:rsidRPr="00CB380F" w:rsidRDefault="00E3731C">
      <w:pPr>
        <w:rPr>
          <w:lang w:val="ru-RU"/>
        </w:rPr>
      </w:pPr>
      <w:r w:rsidRPr="00CB380F">
        <w:rPr>
          <w:lang w:val="ru-RU"/>
        </w:rPr>
        <w:t xml:space="preserve">□ до 18 □ 18–35 □ 36–60 □ </w:t>
      </w:r>
      <w:proofErr w:type="spellStart"/>
      <w:r w:rsidRPr="00CB380F">
        <w:rPr>
          <w:lang w:val="ru-RU"/>
        </w:rPr>
        <w:t>понад</w:t>
      </w:r>
      <w:proofErr w:type="spellEnd"/>
      <w:r w:rsidRPr="00CB380F">
        <w:rPr>
          <w:lang w:val="ru-RU"/>
        </w:rPr>
        <w:t xml:space="preserve"> 60</w:t>
      </w:r>
    </w:p>
    <w:p w14:paraId="096AAA53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5.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є у </w:t>
      </w:r>
      <w:proofErr w:type="spellStart"/>
      <w:r w:rsidRPr="00CB380F">
        <w:rPr>
          <w:b/>
          <w:lang w:val="ru-RU"/>
        </w:rPr>
        <w:t>вашій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родині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діти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дошкільного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віку</w:t>
      </w:r>
      <w:proofErr w:type="spellEnd"/>
      <w:r w:rsidRPr="00CB380F">
        <w:rPr>
          <w:b/>
          <w:lang w:val="ru-RU"/>
        </w:rPr>
        <w:t>?</w:t>
      </w:r>
    </w:p>
    <w:p w14:paraId="5C14E7BA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90A9F8A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7974A3A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6.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є у </w:t>
      </w:r>
      <w:proofErr w:type="spellStart"/>
      <w:r w:rsidRPr="00CB380F">
        <w:rPr>
          <w:b/>
          <w:lang w:val="ru-RU"/>
        </w:rPr>
        <w:t>вашій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родині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діти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шкільного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віку</w:t>
      </w:r>
      <w:proofErr w:type="spellEnd"/>
      <w:r w:rsidRPr="00CB380F">
        <w:rPr>
          <w:b/>
          <w:lang w:val="ru-RU"/>
        </w:rPr>
        <w:t>?</w:t>
      </w:r>
    </w:p>
    <w:p w14:paraId="2207456D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BFF1C79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4F4186F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lastRenderedPageBreak/>
        <w:t xml:space="preserve">7.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є у </w:t>
      </w:r>
      <w:proofErr w:type="spellStart"/>
      <w:r w:rsidRPr="00CB380F">
        <w:rPr>
          <w:b/>
          <w:lang w:val="ru-RU"/>
        </w:rPr>
        <w:t>вашій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родині</w:t>
      </w:r>
      <w:proofErr w:type="spellEnd"/>
      <w:r w:rsidRPr="00CB380F">
        <w:rPr>
          <w:b/>
          <w:lang w:val="ru-RU"/>
        </w:rPr>
        <w:t xml:space="preserve"> люди з </w:t>
      </w:r>
      <w:proofErr w:type="spellStart"/>
      <w:r w:rsidRPr="00CB380F">
        <w:rPr>
          <w:b/>
          <w:lang w:val="ru-RU"/>
        </w:rPr>
        <w:t>інвалідністю</w:t>
      </w:r>
      <w:proofErr w:type="spellEnd"/>
      <w:r w:rsidRPr="00CB380F">
        <w:rPr>
          <w:b/>
          <w:lang w:val="ru-RU"/>
        </w:rPr>
        <w:t>?</w:t>
      </w:r>
    </w:p>
    <w:p w14:paraId="335A494B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9BA9C76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7112904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8. </w:t>
      </w:r>
      <w:proofErr w:type="spellStart"/>
      <w:r w:rsidRPr="00CB380F">
        <w:rPr>
          <w:b/>
          <w:lang w:val="ru-RU"/>
        </w:rPr>
        <w:t>Які</w:t>
      </w:r>
      <w:proofErr w:type="spellEnd"/>
      <w:r w:rsidRPr="00CB380F">
        <w:rPr>
          <w:b/>
          <w:lang w:val="ru-RU"/>
        </w:rPr>
        <w:t xml:space="preserve">, на вашу думку, </w:t>
      </w:r>
      <w:proofErr w:type="spellStart"/>
      <w:r w:rsidRPr="00CB380F">
        <w:rPr>
          <w:b/>
          <w:lang w:val="ru-RU"/>
        </w:rPr>
        <w:t>основні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переваги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вашого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населеного</w:t>
      </w:r>
      <w:proofErr w:type="spellEnd"/>
      <w:r w:rsidRPr="00CB380F">
        <w:rPr>
          <w:b/>
          <w:lang w:val="ru-RU"/>
        </w:rPr>
        <w:t xml:space="preserve"> пункту?</w:t>
      </w:r>
    </w:p>
    <w:p w14:paraId="685F6999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F630932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5648B40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9. </w:t>
      </w:r>
      <w:proofErr w:type="spellStart"/>
      <w:r w:rsidRPr="00CB380F">
        <w:rPr>
          <w:b/>
          <w:lang w:val="ru-RU"/>
        </w:rPr>
        <w:t>Які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основні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проблеми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існують</w:t>
      </w:r>
      <w:proofErr w:type="spellEnd"/>
      <w:r w:rsidRPr="00CB380F">
        <w:rPr>
          <w:b/>
          <w:lang w:val="ru-RU"/>
        </w:rPr>
        <w:t xml:space="preserve"> у </w:t>
      </w:r>
      <w:proofErr w:type="spellStart"/>
      <w:r w:rsidRPr="00CB380F">
        <w:rPr>
          <w:b/>
          <w:lang w:val="ru-RU"/>
        </w:rPr>
        <w:t>вашому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>?</w:t>
      </w:r>
    </w:p>
    <w:p w14:paraId="7D3EBFAF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B4C8792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1F9D490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85C8124" w14:textId="77777777" w:rsid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FD2FA0D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4BCF927F" w14:textId="77777777" w:rsidR="003A766C" w:rsidRDefault="003A766C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53400CE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10.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достатньо</w:t>
      </w:r>
      <w:proofErr w:type="spellEnd"/>
      <w:r w:rsidRPr="00CB380F">
        <w:rPr>
          <w:b/>
          <w:lang w:val="ru-RU"/>
        </w:rPr>
        <w:t xml:space="preserve"> в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дитячих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садків</w:t>
      </w:r>
      <w:proofErr w:type="spellEnd"/>
      <w:r w:rsidRPr="00CB380F">
        <w:rPr>
          <w:b/>
          <w:lang w:val="ru-RU"/>
        </w:rPr>
        <w:t>?</w:t>
      </w:r>
    </w:p>
    <w:p w14:paraId="670FC38A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2CD63C4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C793FD9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11.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достатньо</w:t>
      </w:r>
      <w:proofErr w:type="spellEnd"/>
      <w:r w:rsidRPr="00CB380F">
        <w:rPr>
          <w:b/>
          <w:lang w:val="ru-RU"/>
        </w:rPr>
        <w:t xml:space="preserve"> в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шкіл</w:t>
      </w:r>
      <w:proofErr w:type="spellEnd"/>
      <w:r w:rsidRPr="00CB380F">
        <w:rPr>
          <w:b/>
          <w:lang w:val="ru-RU"/>
        </w:rPr>
        <w:t>?</w:t>
      </w:r>
    </w:p>
    <w:p w14:paraId="52936C61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CB1AB83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470DBE78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12.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достатньо</w:t>
      </w:r>
      <w:proofErr w:type="spellEnd"/>
      <w:r w:rsidRPr="00CB380F">
        <w:rPr>
          <w:b/>
          <w:lang w:val="ru-RU"/>
        </w:rPr>
        <w:t xml:space="preserve"> в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медичних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закладів</w:t>
      </w:r>
      <w:proofErr w:type="spellEnd"/>
      <w:r w:rsidRPr="00CB380F">
        <w:rPr>
          <w:b/>
          <w:lang w:val="ru-RU"/>
        </w:rPr>
        <w:t>?</w:t>
      </w:r>
    </w:p>
    <w:p w14:paraId="7550E16D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AE4F8A7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D23E16D" w14:textId="77777777" w:rsidR="003A766C" w:rsidRDefault="003A766C" w:rsidP="003A766C">
      <w:pPr>
        <w:pStyle w:val="affa"/>
        <w:rPr>
          <w:lang w:val="ru-RU"/>
        </w:rPr>
      </w:pPr>
      <w:r>
        <w:rPr>
          <w:rFonts w:hAnsi="Symbol"/>
          <w:lang w:val="uk-UA"/>
        </w:rPr>
        <w:t>12</w:t>
      </w:r>
      <w:r w:rsidRPr="003A766C">
        <w:rPr>
          <w:lang w:val="ru-RU"/>
        </w:rPr>
        <w:t>а</w:t>
      </w:r>
      <w:r>
        <w:rPr>
          <w:lang w:val="ru-RU"/>
        </w:rPr>
        <w:t xml:space="preserve">. </w:t>
      </w:r>
      <w:proofErr w:type="spellStart"/>
      <w:r w:rsidRPr="003A766C">
        <w:rPr>
          <w:lang w:val="ru-RU"/>
        </w:rPr>
        <w:t>Чи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відчуваєте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ви</w:t>
      </w:r>
      <w:proofErr w:type="spellEnd"/>
      <w:r w:rsidRPr="003A766C">
        <w:rPr>
          <w:lang w:val="ru-RU"/>
        </w:rPr>
        <w:t xml:space="preserve"> потребу у </w:t>
      </w:r>
      <w:proofErr w:type="spellStart"/>
      <w:r w:rsidRPr="003A766C">
        <w:rPr>
          <w:lang w:val="ru-RU"/>
        </w:rPr>
        <w:t>нових</w:t>
      </w:r>
      <w:proofErr w:type="spellEnd"/>
      <w:r w:rsidRPr="003A766C">
        <w:rPr>
          <w:lang w:val="ru-RU"/>
        </w:rPr>
        <w:t xml:space="preserve"> школах, </w:t>
      </w:r>
      <w:proofErr w:type="spellStart"/>
      <w:r w:rsidRPr="003A766C">
        <w:rPr>
          <w:lang w:val="ru-RU"/>
        </w:rPr>
        <w:t>дитсадках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чи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лікарнях</w:t>
      </w:r>
      <w:proofErr w:type="spellEnd"/>
      <w:r w:rsidRPr="003A766C">
        <w:rPr>
          <w:lang w:val="ru-RU"/>
        </w:rPr>
        <w:t xml:space="preserve"> з </w:t>
      </w:r>
      <w:proofErr w:type="spellStart"/>
      <w:r w:rsidRPr="003A766C">
        <w:rPr>
          <w:lang w:val="ru-RU"/>
        </w:rPr>
        <w:t>огляду</w:t>
      </w:r>
      <w:proofErr w:type="spellEnd"/>
      <w:r w:rsidRPr="003A766C">
        <w:rPr>
          <w:lang w:val="ru-RU"/>
        </w:rPr>
        <w:t xml:space="preserve"> на </w:t>
      </w:r>
      <w:proofErr w:type="spellStart"/>
      <w:r w:rsidRPr="003A766C">
        <w:rPr>
          <w:lang w:val="ru-RU"/>
        </w:rPr>
        <w:t>збільшення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кількості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внутрішньо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переміщених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осіб</w:t>
      </w:r>
      <w:proofErr w:type="spellEnd"/>
      <w:r w:rsidRPr="003A766C">
        <w:rPr>
          <w:lang w:val="ru-RU"/>
        </w:rPr>
        <w:t>?</w:t>
      </w:r>
    </w:p>
    <w:p w14:paraId="648C0CBB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BD13EC4" w14:textId="77777777" w:rsid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561E76D" w14:textId="77777777" w:rsidR="003A766C" w:rsidRP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7F8351D" w14:textId="77777777" w:rsidR="003A766C" w:rsidRPr="003A766C" w:rsidRDefault="003A766C" w:rsidP="003A766C">
      <w:pPr>
        <w:pStyle w:val="affa"/>
        <w:rPr>
          <w:lang w:val="ru-RU"/>
        </w:rPr>
      </w:pPr>
      <w:r>
        <w:rPr>
          <w:rFonts w:hAnsi="Symbol"/>
          <w:lang w:val="uk-UA"/>
        </w:rPr>
        <w:lastRenderedPageBreak/>
        <w:t>12</w:t>
      </w:r>
      <w:r w:rsidRPr="003A766C">
        <w:rPr>
          <w:lang w:val="ru-RU"/>
        </w:rPr>
        <w:t>б</w:t>
      </w:r>
      <w:r>
        <w:rPr>
          <w:lang w:val="ru-RU"/>
        </w:rPr>
        <w:t xml:space="preserve">. </w:t>
      </w:r>
      <w:proofErr w:type="spellStart"/>
      <w:r w:rsidRPr="003A766C">
        <w:rPr>
          <w:lang w:val="ru-RU"/>
        </w:rPr>
        <w:t>Яких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саме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закладів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бракує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найбільше</w:t>
      </w:r>
      <w:proofErr w:type="spellEnd"/>
      <w:r w:rsidRPr="003A766C">
        <w:rPr>
          <w:lang w:val="ru-RU"/>
        </w:rPr>
        <w:t>?</w:t>
      </w:r>
    </w:p>
    <w:p w14:paraId="781A5E51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6A13FE4" w14:textId="77777777" w:rsidR="003A766C" w:rsidRDefault="003A766C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31CC80D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13.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задовільняє</w:t>
      </w:r>
      <w:proofErr w:type="spellEnd"/>
      <w:r w:rsidRPr="00CB380F">
        <w:rPr>
          <w:b/>
          <w:lang w:val="ru-RU"/>
        </w:rPr>
        <w:t xml:space="preserve"> вас стан </w:t>
      </w:r>
      <w:proofErr w:type="spellStart"/>
      <w:r w:rsidRPr="00CB380F">
        <w:rPr>
          <w:b/>
          <w:lang w:val="ru-RU"/>
        </w:rPr>
        <w:t>доріг</w:t>
      </w:r>
      <w:proofErr w:type="spellEnd"/>
      <w:r w:rsidRPr="00CB380F">
        <w:rPr>
          <w:b/>
          <w:lang w:val="ru-RU"/>
        </w:rPr>
        <w:t>?</w:t>
      </w:r>
    </w:p>
    <w:p w14:paraId="5233535E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6122347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0E0245F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14.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є у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освітлення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вулиць</w:t>
      </w:r>
      <w:proofErr w:type="spellEnd"/>
      <w:r w:rsidRPr="00CB380F">
        <w:rPr>
          <w:b/>
          <w:lang w:val="ru-RU"/>
        </w:rPr>
        <w:t>?</w:t>
      </w:r>
    </w:p>
    <w:p w14:paraId="41E03896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1E7B7CB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4182D6C4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15.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доступний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інтернет</w:t>
      </w:r>
      <w:proofErr w:type="spellEnd"/>
      <w:r w:rsidRPr="00CB380F">
        <w:rPr>
          <w:b/>
          <w:lang w:val="ru-RU"/>
        </w:rPr>
        <w:t xml:space="preserve"> у </w:t>
      </w:r>
      <w:proofErr w:type="spellStart"/>
      <w:r w:rsidRPr="00CB380F">
        <w:rPr>
          <w:b/>
          <w:lang w:val="ru-RU"/>
        </w:rPr>
        <w:t>вашому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>?</w:t>
      </w:r>
    </w:p>
    <w:p w14:paraId="5375E5E2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D00F048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80EEA8C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16.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забезпечено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водопостачання</w:t>
      </w:r>
      <w:proofErr w:type="spellEnd"/>
      <w:r w:rsidRPr="00CB380F">
        <w:rPr>
          <w:b/>
          <w:lang w:val="ru-RU"/>
        </w:rPr>
        <w:t xml:space="preserve"> та </w:t>
      </w:r>
      <w:proofErr w:type="spellStart"/>
      <w:r w:rsidRPr="00CB380F">
        <w:rPr>
          <w:b/>
          <w:lang w:val="ru-RU"/>
        </w:rPr>
        <w:t>каналізацію</w:t>
      </w:r>
      <w:proofErr w:type="spellEnd"/>
      <w:r w:rsidRPr="00CB380F">
        <w:rPr>
          <w:b/>
          <w:lang w:val="ru-RU"/>
        </w:rPr>
        <w:t>?</w:t>
      </w:r>
    </w:p>
    <w:p w14:paraId="4F48E862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B07C42E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3FDE49D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17. </w:t>
      </w:r>
      <w:proofErr w:type="spellStart"/>
      <w:r w:rsidRPr="00CB380F">
        <w:rPr>
          <w:b/>
          <w:lang w:val="ru-RU"/>
        </w:rPr>
        <w:t>Який</w:t>
      </w:r>
      <w:proofErr w:type="spellEnd"/>
      <w:r w:rsidRPr="00CB380F">
        <w:rPr>
          <w:b/>
          <w:lang w:val="ru-RU"/>
        </w:rPr>
        <w:t xml:space="preserve"> стан </w:t>
      </w:r>
      <w:proofErr w:type="spellStart"/>
      <w:r w:rsidRPr="00CB380F">
        <w:rPr>
          <w:b/>
          <w:lang w:val="ru-RU"/>
        </w:rPr>
        <w:t>громадського</w:t>
      </w:r>
      <w:proofErr w:type="spellEnd"/>
      <w:r w:rsidRPr="00CB380F">
        <w:rPr>
          <w:b/>
          <w:lang w:val="ru-RU"/>
        </w:rPr>
        <w:t xml:space="preserve"> транспорту у </w:t>
      </w:r>
      <w:proofErr w:type="spellStart"/>
      <w:r w:rsidRPr="00CB380F">
        <w:rPr>
          <w:b/>
          <w:lang w:val="ru-RU"/>
        </w:rPr>
        <w:t>вашому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>?</w:t>
      </w:r>
    </w:p>
    <w:p w14:paraId="2E3834F3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D5426EB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065DAA3" w14:textId="77777777" w:rsidR="003A766C" w:rsidRDefault="003A766C" w:rsidP="003A766C">
      <w:pPr>
        <w:pStyle w:val="affa"/>
        <w:rPr>
          <w:lang w:val="ru-RU"/>
        </w:rPr>
      </w:pPr>
      <w:r>
        <w:rPr>
          <w:lang w:val="ru-RU"/>
        </w:rPr>
        <w:t xml:space="preserve">17а. </w:t>
      </w:r>
      <w:proofErr w:type="spellStart"/>
      <w:r w:rsidRPr="003A766C">
        <w:rPr>
          <w:lang w:val="ru-RU"/>
        </w:rPr>
        <w:t>Наскільки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зручним</w:t>
      </w:r>
      <w:proofErr w:type="spellEnd"/>
      <w:r w:rsidRPr="003A766C">
        <w:rPr>
          <w:lang w:val="ru-RU"/>
        </w:rPr>
        <w:t xml:space="preserve"> для вас є </w:t>
      </w:r>
      <w:proofErr w:type="spellStart"/>
      <w:r w:rsidRPr="003A766C">
        <w:rPr>
          <w:lang w:val="ru-RU"/>
        </w:rPr>
        <w:t>громадський</w:t>
      </w:r>
      <w:proofErr w:type="spellEnd"/>
      <w:r w:rsidRPr="003A766C">
        <w:rPr>
          <w:lang w:val="ru-RU"/>
        </w:rPr>
        <w:t xml:space="preserve"> транспорт у </w:t>
      </w:r>
      <w:proofErr w:type="spellStart"/>
      <w:r w:rsidRPr="003A766C">
        <w:rPr>
          <w:lang w:val="ru-RU"/>
        </w:rPr>
        <w:t>зв’язку</w:t>
      </w:r>
      <w:proofErr w:type="spellEnd"/>
      <w:r w:rsidRPr="003A766C">
        <w:rPr>
          <w:lang w:val="ru-RU"/>
        </w:rPr>
        <w:t xml:space="preserve"> з великою </w:t>
      </w:r>
      <w:proofErr w:type="spellStart"/>
      <w:r w:rsidRPr="003A766C">
        <w:rPr>
          <w:lang w:val="ru-RU"/>
        </w:rPr>
        <w:t>кількістю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вантажного</w:t>
      </w:r>
      <w:proofErr w:type="spellEnd"/>
      <w:r w:rsidRPr="003A766C">
        <w:rPr>
          <w:lang w:val="ru-RU"/>
        </w:rPr>
        <w:t xml:space="preserve"> руху?</w:t>
      </w:r>
    </w:p>
    <w:p w14:paraId="3E81942E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C1E70F2" w14:textId="77777777" w:rsidR="003A766C" w:rsidRP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6DFAB4A" w14:textId="77777777" w:rsidR="003A766C" w:rsidRPr="003A766C" w:rsidRDefault="003A766C" w:rsidP="003A766C">
      <w:pPr>
        <w:pStyle w:val="affa"/>
        <w:rPr>
          <w:lang w:val="ru-RU"/>
        </w:rPr>
      </w:pPr>
      <w:r>
        <w:rPr>
          <w:lang w:val="ru-RU"/>
        </w:rPr>
        <w:t xml:space="preserve">17б. </w:t>
      </w:r>
      <w:proofErr w:type="spellStart"/>
      <w:r w:rsidRPr="003A766C">
        <w:rPr>
          <w:lang w:val="ru-RU"/>
        </w:rPr>
        <w:t>Чи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вважаєте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ви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необхідним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розвиток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велоінфраструктури</w:t>
      </w:r>
      <w:proofErr w:type="spellEnd"/>
      <w:r w:rsidRPr="003A766C">
        <w:rPr>
          <w:lang w:val="ru-RU"/>
        </w:rPr>
        <w:t xml:space="preserve"> та </w:t>
      </w:r>
      <w:proofErr w:type="spellStart"/>
      <w:r w:rsidRPr="003A766C">
        <w:rPr>
          <w:lang w:val="ru-RU"/>
        </w:rPr>
        <w:t>безбар’єрних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маршрутів</w:t>
      </w:r>
      <w:proofErr w:type="spellEnd"/>
      <w:r w:rsidRPr="003A766C">
        <w:rPr>
          <w:lang w:val="ru-RU"/>
        </w:rPr>
        <w:t>?</w:t>
      </w:r>
    </w:p>
    <w:p w14:paraId="4DBAF246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7ED50B5" w14:textId="77777777" w:rsidR="003A766C" w:rsidRDefault="003A766C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63DEB1A" w14:textId="77777777" w:rsidR="00E3731C" w:rsidRDefault="00E3731C" w:rsidP="00CB380F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</w:t>
      </w:r>
    </w:p>
    <w:p w14:paraId="1070F288" w14:textId="77777777" w:rsidR="00E3731C" w:rsidRDefault="00E3731C" w:rsidP="00CB380F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</w:t>
      </w:r>
    </w:p>
    <w:p w14:paraId="5814F3B7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lastRenderedPageBreak/>
        <w:t xml:space="preserve">18. </w:t>
      </w:r>
      <w:proofErr w:type="spellStart"/>
      <w:r w:rsidRPr="00CB380F">
        <w:rPr>
          <w:b/>
          <w:lang w:val="ru-RU"/>
        </w:rPr>
        <w:t>Які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об'єкти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громадського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користування</w:t>
      </w:r>
      <w:proofErr w:type="spellEnd"/>
      <w:r w:rsidRPr="00CB380F">
        <w:rPr>
          <w:b/>
          <w:lang w:val="ru-RU"/>
        </w:rPr>
        <w:t xml:space="preserve"> вам не </w:t>
      </w:r>
      <w:proofErr w:type="spellStart"/>
      <w:r w:rsidRPr="00CB380F">
        <w:rPr>
          <w:b/>
          <w:lang w:val="ru-RU"/>
        </w:rPr>
        <w:t>вистачає</w:t>
      </w:r>
      <w:proofErr w:type="spellEnd"/>
      <w:r w:rsidRPr="00CB380F">
        <w:rPr>
          <w:b/>
          <w:lang w:val="ru-RU"/>
        </w:rPr>
        <w:t>?</w:t>
      </w:r>
    </w:p>
    <w:p w14:paraId="36D6A90B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41FE49C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69217CE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19. Як </w:t>
      </w:r>
      <w:proofErr w:type="spellStart"/>
      <w:r w:rsidRPr="00CB380F">
        <w:rPr>
          <w:b/>
          <w:lang w:val="ru-RU"/>
        </w:rPr>
        <w:t>ви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оцінюєте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екологічну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ситуацію</w:t>
      </w:r>
      <w:proofErr w:type="spellEnd"/>
      <w:r w:rsidRPr="00CB380F">
        <w:rPr>
          <w:b/>
          <w:lang w:val="ru-RU"/>
        </w:rPr>
        <w:t xml:space="preserve"> у </w:t>
      </w:r>
      <w:proofErr w:type="spellStart"/>
      <w:r w:rsidRPr="00CB380F">
        <w:rPr>
          <w:b/>
          <w:lang w:val="ru-RU"/>
        </w:rPr>
        <w:t>вашому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населеному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</w:t>
      </w:r>
      <w:proofErr w:type="spellEnd"/>
      <w:r w:rsidRPr="00CB380F">
        <w:rPr>
          <w:b/>
          <w:lang w:val="ru-RU"/>
        </w:rPr>
        <w:t>?</w:t>
      </w:r>
    </w:p>
    <w:p w14:paraId="1DA7F93A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010F32C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54DB54E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20. </w:t>
      </w:r>
      <w:proofErr w:type="spellStart"/>
      <w:r w:rsidRPr="00CB380F">
        <w:rPr>
          <w:b/>
          <w:lang w:val="ru-RU"/>
        </w:rPr>
        <w:t>Які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об'єкти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культурної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спадщини</w:t>
      </w:r>
      <w:proofErr w:type="spellEnd"/>
      <w:r w:rsidRPr="00CB380F">
        <w:rPr>
          <w:b/>
          <w:lang w:val="ru-RU"/>
        </w:rPr>
        <w:t xml:space="preserve"> є у </w:t>
      </w:r>
      <w:proofErr w:type="spellStart"/>
      <w:r w:rsidRPr="00CB380F">
        <w:rPr>
          <w:b/>
          <w:lang w:val="ru-RU"/>
        </w:rPr>
        <w:t>вашій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громаді</w:t>
      </w:r>
      <w:proofErr w:type="spellEnd"/>
      <w:r w:rsidRPr="00CB380F">
        <w:rPr>
          <w:b/>
          <w:lang w:val="ru-RU"/>
        </w:rPr>
        <w:t>?</w:t>
      </w:r>
    </w:p>
    <w:p w14:paraId="01312E68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6CE00AE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7FCF631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21. </w:t>
      </w:r>
      <w:proofErr w:type="spellStart"/>
      <w:r w:rsidRPr="00CB380F">
        <w:rPr>
          <w:b/>
          <w:lang w:val="ru-RU"/>
        </w:rPr>
        <w:t>Який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туристичний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потенціал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має</w:t>
      </w:r>
      <w:proofErr w:type="spellEnd"/>
      <w:r w:rsidRPr="00CB380F">
        <w:rPr>
          <w:b/>
          <w:lang w:val="ru-RU"/>
        </w:rPr>
        <w:t xml:space="preserve"> ваша громада?</w:t>
      </w:r>
    </w:p>
    <w:p w14:paraId="7E7D9914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36687F5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F7A86DC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22. </w:t>
      </w:r>
      <w:proofErr w:type="spellStart"/>
      <w:r w:rsidRPr="00CB380F">
        <w:rPr>
          <w:b/>
          <w:lang w:val="ru-RU"/>
        </w:rPr>
        <w:t>Що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слід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зберегти</w:t>
      </w:r>
      <w:proofErr w:type="spellEnd"/>
      <w:r w:rsidRPr="00CB380F">
        <w:rPr>
          <w:b/>
          <w:lang w:val="ru-RU"/>
        </w:rPr>
        <w:t xml:space="preserve"> та </w:t>
      </w:r>
      <w:proofErr w:type="spellStart"/>
      <w:r w:rsidRPr="00CB380F">
        <w:rPr>
          <w:b/>
          <w:lang w:val="ru-RU"/>
        </w:rPr>
        <w:t>відновити</w:t>
      </w:r>
      <w:proofErr w:type="spellEnd"/>
      <w:r w:rsidRPr="00CB380F">
        <w:rPr>
          <w:b/>
          <w:lang w:val="ru-RU"/>
        </w:rPr>
        <w:t xml:space="preserve"> в </w:t>
      </w:r>
      <w:proofErr w:type="spellStart"/>
      <w:r w:rsidRPr="00CB380F">
        <w:rPr>
          <w:b/>
          <w:lang w:val="ru-RU"/>
        </w:rPr>
        <w:t>громаді</w:t>
      </w:r>
      <w:proofErr w:type="spellEnd"/>
      <w:r w:rsidRPr="00CB380F">
        <w:rPr>
          <w:b/>
          <w:lang w:val="ru-RU"/>
        </w:rPr>
        <w:t>?</w:t>
      </w:r>
    </w:p>
    <w:p w14:paraId="1A94A35B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34B903B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4E90DCA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23.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є в </w:t>
      </w:r>
      <w:proofErr w:type="spellStart"/>
      <w:r w:rsidRPr="00CB380F">
        <w:rPr>
          <w:b/>
          <w:lang w:val="ru-RU"/>
        </w:rPr>
        <w:t>громаді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вільні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території</w:t>
      </w:r>
      <w:proofErr w:type="spellEnd"/>
      <w:r w:rsidRPr="00CB380F">
        <w:rPr>
          <w:b/>
          <w:lang w:val="ru-RU"/>
        </w:rPr>
        <w:t xml:space="preserve"> для </w:t>
      </w:r>
      <w:proofErr w:type="spellStart"/>
      <w:r w:rsidRPr="00CB380F">
        <w:rPr>
          <w:b/>
          <w:lang w:val="ru-RU"/>
        </w:rPr>
        <w:t>розвитку</w:t>
      </w:r>
      <w:proofErr w:type="spellEnd"/>
      <w:r w:rsidRPr="00CB380F">
        <w:rPr>
          <w:b/>
          <w:lang w:val="ru-RU"/>
        </w:rPr>
        <w:t>?</w:t>
      </w:r>
    </w:p>
    <w:p w14:paraId="4BC2B681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7E04E94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433343D4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24. </w:t>
      </w:r>
      <w:proofErr w:type="spellStart"/>
      <w:r w:rsidRPr="00CB380F">
        <w:rPr>
          <w:b/>
          <w:lang w:val="ru-RU"/>
        </w:rPr>
        <w:t>Якщо</w:t>
      </w:r>
      <w:proofErr w:type="spellEnd"/>
      <w:r w:rsidRPr="00CB380F">
        <w:rPr>
          <w:b/>
          <w:lang w:val="ru-RU"/>
        </w:rPr>
        <w:t xml:space="preserve"> так, де </w:t>
      </w:r>
      <w:proofErr w:type="spellStart"/>
      <w:r w:rsidRPr="00CB380F">
        <w:rPr>
          <w:b/>
          <w:lang w:val="ru-RU"/>
        </w:rPr>
        <w:t>саме</w:t>
      </w:r>
      <w:proofErr w:type="spellEnd"/>
      <w:r w:rsidRPr="00CB380F">
        <w:rPr>
          <w:b/>
          <w:lang w:val="ru-RU"/>
        </w:rPr>
        <w:t xml:space="preserve"> і яке </w:t>
      </w:r>
      <w:proofErr w:type="spellStart"/>
      <w:r w:rsidRPr="00CB380F">
        <w:rPr>
          <w:b/>
          <w:lang w:val="ru-RU"/>
        </w:rPr>
        <w:t>їхнє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призначення</w:t>
      </w:r>
      <w:proofErr w:type="spellEnd"/>
      <w:r w:rsidRPr="00CB380F">
        <w:rPr>
          <w:b/>
          <w:lang w:val="ru-RU"/>
        </w:rPr>
        <w:t>?</w:t>
      </w:r>
    </w:p>
    <w:p w14:paraId="20BE0179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44B3030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438461E0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25. </w:t>
      </w:r>
      <w:proofErr w:type="spellStart"/>
      <w:r w:rsidRPr="00CB380F">
        <w:rPr>
          <w:b/>
          <w:lang w:val="ru-RU"/>
        </w:rPr>
        <w:t>Які</w:t>
      </w:r>
      <w:proofErr w:type="spellEnd"/>
      <w:r w:rsidRPr="00CB380F">
        <w:rPr>
          <w:b/>
          <w:lang w:val="ru-RU"/>
        </w:rPr>
        <w:t xml:space="preserve"> напрямки </w:t>
      </w:r>
      <w:proofErr w:type="spellStart"/>
      <w:r w:rsidRPr="00CB380F">
        <w:rPr>
          <w:b/>
          <w:lang w:val="ru-RU"/>
        </w:rPr>
        <w:t>розвитку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громади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вважаєте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доцільними</w:t>
      </w:r>
      <w:proofErr w:type="spellEnd"/>
      <w:r w:rsidRPr="00CB380F">
        <w:rPr>
          <w:b/>
          <w:lang w:val="ru-RU"/>
        </w:rPr>
        <w:t xml:space="preserve">, </w:t>
      </w:r>
      <w:proofErr w:type="spellStart"/>
      <w:r w:rsidRPr="00CB380F">
        <w:rPr>
          <w:b/>
          <w:lang w:val="ru-RU"/>
        </w:rPr>
        <w:t>враховуючи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розташування</w:t>
      </w:r>
      <w:proofErr w:type="spellEnd"/>
      <w:r w:rsidRPr="00CB380F">
        <w:rPr>
          <w:b/>
          <w:lang w:val="ru-RU"/>
        </w:rPr>
        <w:t xml:space="preserve"> на </w:t>
      </w:r>
      <w:proofErr w:type="spellStart"/>
      <w:r w:rsidRPr="00CB380F">
        <w:rPr>
          <w:b/>
          <w:lang w:val="ru-RU"/>
        </w:rPr>
        <w:t>березі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="00CB380F">
        <w:rPr>
          <w:b/>
          <w:lang w:val="ru-RU"/>
        </w:rPr>
        <w:t>Чорного</w:t>
      </w:r>
      <w:proofErr w:type="spellEnd"/>
      <w:r w:rsidR="00CB380F">
        <w:rPr>
          <w:b/>
          <w:lang w:val="ru-RU"/>
        </w:rPr>
        <w:t xml:space="preserve"> моря</w:t>
      </w:r>
      <w:r w:rsidRPr="00CB380F">
        <w:rPr>
          <w:b/>
          <w:lang w:val="ru-RU"/>
        </w:rPr>
        <w:t>?</w:t>
      </w:r>
    </w:p>
    <w:p w14:paraId="48ABB04E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D9789AF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989E740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26.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достатньо</w:t>
      </w:r>
      <w:proofErr w:type="spellEnd"/>
      <w:r w:rsidRPr="00CB380F">
        <w:rPr>
          <w:b/>
          <w:lang w:val="ru-RU"/>
        </w:rPr>
        <w:t xml:space="preserve"> в </w:t>
      </w:r>
      <w:proofErr w:type="spellStart"/>
      <w:r w:rsidRPr="00CB380F">
        <w:rPr>
          <w:b/>
          <w:lang w:val="ru-RU"/>
        </w:rPr>
        <w:t>громаді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об’єктів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придорожнього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сервісу</w:t>
      </w:r>
      <w:proofErr w:type="spellEnd"/>
      <w:r w:rsidRPr="00CB380F">
        <w:rPr>
          <w:b/>
          <w:lang w:val="ru-RU"/>
        </w:rPr>
        <w:t>?</w:t>
      </w:r>
    </w:p>
    <w:p w14:paraId="7A7952A5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B648053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99BB7B5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lastRenderedPageBreak/>
        <w:t xml:space="preserve">27.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потрібно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розширювати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межі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населених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пунктів</w:t>
      </w:r>
      <w:proofErr w:type="spellEnd"/>
      <w:r w:rsidRPr="00CB380F">
        <w:rPr>
          <w:b/>
          <w:lang w:val="ru-RU"/>
        </w:rPr>
        <w:t xml:space="preserve">? </w:t>
      </w:r>
      <w:proofErr w:type="spellStart"/>
      <w:r w:rsidRPr="00CB380F">
        <w:rPr>
          <w:b/>
          <w:lang w:val="ru-RU"/>
        </w:rPr>
        <w:t>Якщо</w:t>
      </w:r>
      <w:proofErr w:type="spellEnd"/>
      <w:r w:rsidRPr="00CB380F">
        <w:rPr>
          <w:b/>
          <w:lang w:val="ru-RU"/>
        </w:rPr>
        <w:t xml:space="preserve"> так — для </w:t>
      </w:r>
      <w:proofErr w:type="spellStart"/>
      <w:r w:rsidRPr="00CB380F">
        <w:rPr>
          <w:b/>
          <w:lang w:val="ru-RU"/>
        </w:rPr>
        <w:t>чого</w:t>
      </w:r>
      <w:proofErr w:type="spellEnd"/>
      <w:r w:rsidRPr="00CB380F">
        <w:rPr>
          <w:b/>
          <w:lang w:val="ru-RU"/>
        </w:rPr>
        <w:t>?</w:t>
      </w:r>
    </w:p>
    <w:p w14:paraId="65E38680" w14:textId="77777777" w:rsidR="00CB380F" w:rsidRP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4ABBE21" w14:textId="77777777" w:rsidR="00CB380F" w:rsidRDefault="00CB380F" w:rsidP="00CB380F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BA9EBD4" w14:textId="77777777" w:rsidR="008C2B5C" w:rsidRPr="00CB380F" w:rsidRDefault="00E3731C">
      <w:pPr>
        <w:rPr>
          <w:b/>
          <w:lang w:val="ru-RU"/>
        </w:rPr>
      </w:pPr>
      <w:r w:rsidRPr="00CB380F">
        <w:rPr>
          <w:b/>
          <w:lang w:val="ru-RU"/>
        </w:rPr>
        <w:t xml:space="preserve">28. </w:t>
      </w:r>
      <w:proofErr w:type="spellStart"/>
      <w:r w:rsidRPr="00CB380F">
        <w:rPr>
          <w:b/>
          <w:lang w:val="ru-RU"/>
        </w:rPr>
        <w:t>Чи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достатньо</w:t>
      </w:r>
      <w:proofErr w:type="spellEnd"/>
      <w:r w:rsidRPr="00CB380F">
        <w:rPr>
          <w:b/>
          <w:lang w:val="ru-RU"/>
        </w:rPr>
        <w:t xml:space="preserve"> в </w:t>
      </w:r>
      <w:proofErr w:type="spellStart"/>
      <w:r w:rsidRPr="00CB380F">
        <w:rPr>
          <w:b/>
          <w:lang w:val="ru-RU"/>
        </w:rPr>
        <w:t>громаді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місць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відпочинку</w:t>
      </w:r>
      <w:proofErr w:type="spellEnd"/>
      <w:r w:rsidRPr="00CB380F">
        <w:rPr>
          <w:b/>
          <w:lang w:val="ru-RU"/>
        </w:rPr>
        <w:t xml:space="preserve"> (</w:t>
      </w:r>
      <w:proofErr w:type="spellStart"/>
      <w:r w:rsidRPr="00CB380F">
        <w:rPr>
          <w:b/>
          <w:lang w:val="ru-RU"/>
        </w:rPr>
        <w:t>пляжі</w:t>
      </w:r>
      <w:proofErr w:type="spellEnd"/>
      <w:r w:rsidRPr="00CB380F">
        <w:rPr>
          <w:b/>
          <w:lang w:val="ru-RU"/>
        </w:rPr>
        <w:t xml:space="preserve">, </w:t>
      </w:r>
      <w:proofErr w:type="spellStart"/>
      <w:r w:rsidRPr="00CB380F">
        <w:rPr>
          <w:b/>
          <w:lang w:val="ru-RU"/>
        </w:rPr>
        <w:t>рекреаційні</w:t>
      </w:r>
      <w:proofErr w:type="spellEnd"/>
      <w:r w:rsidRPr="00CB380F">
        <w:rPr>
          <w:b/>
          <w:lang w:val="ru-RU"/>
        </w:rPr>
        <w:t xml:space="preserve"> </w:t>
      </w:r>
      <w:proofErr w:type="spellStart"/>
      <w:r w:rsidRPr="00CB380F">
        <w:rPr>
          <w:b/>
          <w:lang w:val="ru-RU"/>
        </w:rPr>
        <w:t>зони</w:t>
      </w:r>
      <w:proofErr w:type="spellEnd"/>
      <w:r w:rsidRPr="00CB380F">
        <w:rPr>
          <w:b/>
          <w:lang w:val="ru-RU"/>
        </w:rPr>
        <w:t>)?</w:t>
      </w:r>
    </w:p>
    <w:p w14:paraId="30C8F6D0" w14:textId="77777777" w:rsidR="008C2B5C" w:rsidRPr="00CB380F" w:rsidRDefault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 w:rsidR="00CB380F">
        <w:rPr>
          <w:lang w:val="ru-RU"/>
        </w:rPr>
        <w:t>_________________________________</w:t>
      </w:r>
    </w:p>
    <w:p w14:paraId="28B15864" w14:textId="77777777" w:rsidR="008C2B5C" w:rsidRDefault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 w:rsidR="00CB380F">
        <w:rPr>
          <w:lang w:val="ru-RU"/>
        </w:rPr>
        <w:t>_________________________________</w:t>
      </w:r>
    </w:p>
    <w:p w14:paraId="3698AB1A" w14:textId="77777777" w:rsidR="00CB380F" w:rsidRDefault="00CB380F" w:rsidP="00CB380F">
      <w:pPr>
        <w:pStyle w:val="affa"/>
        <w:rPr>
          <w:lang w:val="ru-RU"/>
        </w:rPr>
      </w:pPr>
      <w:r>
        <w:rPr>
          <w:b/>
          <w:lang w:val="ru-RU"/>
        </w:rPr>
        <w:t>29</w:t>
      </w:r>
      <w:r w:rsidRPr="00CB380F">
        <w:rPr>
          <w:b/>
          <w:lang w:val="ru-RU"/>
        </w:rPr>
        <w:t xml:space="preserve">. </w:t>
      </w:r>
      <w:proofErr w:type="spellStart"/>
      <w:r w:rsidRPr="00CB380F">
        <w:rPr>
          <w:lang w:val="ru-RU"/>
        </w:rPr>
        <w:t>Чи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турбують</w:t>
      </w:r>
      <w:proofErr w:type="spellEnd"/>
      <w:r w:rsidRPr="00CB380F">
        <w:rPr>
          <w:lang w:val="ru-RU"/>
        </w:rPr>
        <w:t xml:space="preserve"> вас </w:t>
      </w:r>
      <w:proofErr w:type="spellStart"/>
      <w:r w:rsidRPr="00CB380F">
        <w:rPr>
          <w:lang w:val="ru-RU"/>
        </w:rPr>
        <w:t>екологічні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проблеми</w:t>
      </w:r>
      <w:proofErr w:type="spellEnd"/>
      <w:r w:rsidRPr="00CB380F">
        <w:rPr>
          <w:lang w:val="ru-RU"/>
        </w:rPr>
        <w:t xml:space="preserve">, </w:t>
      </w:r>
      <w:proofErr w:type="spellStart"/>
      <w:r w:rsidRPr="00CB380F">
        <w:rPr>
          <w:lang w:val="ru-RU"/>
        </w:rPr>
        <w:t>пов’язані</w:t>
      </w:r>
      <w:proofErr w:type="spellEnd"/>
      <w:r w:rsidRPr="00CB380F">
        <w:rPr>
          <w:lang w:val="ru-RU"/>
        </w:rPr>
        <w:t xml:space="preserve"> з морем (</w:t>
      </w:r>
      <w:proofErr w:type="spellStart"/>
      <w:r w:rsidRPr="00CB380F">
        <w:rPr>
          <w:lang w:val="ru-RU"/>
        </w:rPr>
        <w:t>забруднення</w:t>
      </w:r>
      <w:proofErr w:type="spellEnd"/>
      <w:r w:rsidRPr="00CB380F">
        <w:rPr>
          <w:lang w:val="ru-RU"/>
        </w:rPr>
        <w:t xml:space="preserve"> води, </w:t>
      </w:r>
      <w:proofErr w:type="spellStart"/>
      <w:r w:rsidRPr="00CB380F">
        <w:rPr>
          <w:lang w:val="ru-RU"/>
        </w:rPr>
        <w:t>сміття</w:t>
      </w:r>
      <w:proofErr w:type="spellEnd"/>
      <w:r w:rsidRPr="00CB380F">
        <w:rPr>
          <w:lang w:val="ru-RU"/>
        </w:rPr>
        <w:t xml:space="preserve">, </w:t>
      </w:r>
      <w:proofErr w:type="spellStart"/>
      <w:r w:rsidRPr="00CB380F">
        <w:rPr>
          <w:lang w:val="ru-RU"/>
        </w:rPr>
        <w:t>шумове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навантаження</w:t>
      </w:r>
      <w:proofErr w:type="spellEnd"/>
      <w:r w:rsidRPr="00CB380F">
        <w:rPr>
          <w:lang w:val="ru-RU"/>
        </w:rPr>
        <w:t xml:space="preserve">, </w:t>
      </w:r>
      <w:proofErr w:type="spellStart"/>
      <w:r w:rsidRPr="00CB380F">
        <w:rPr>
          <w:lang w:val="ru-RU"/>
        </w:rPr>
        <w:t>збереження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пляжів</w:t>
      </w:r>
      <w:proofErr w:type="spellEnd"/>
      <w:r w:rsidRPr="00CB380F">
        <w:rPr>
          <w:lang w:val="ru-RU"/>
        </w:rPr>
        <w:t>)?</w:t>
      </w:r>
    </w:p>
    <w:p w14:paraId="19E8D5D2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45F96CF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2293B8C" w14:textId="77777777" w:rsidR="00CB380F" w:rsidRPr="00CB380F" w:rsidRDefault="003A766C" w:rsidP="00CB380F">
      <w:pPr>
        <w:pStyle w:val="affa"/>
        <w:rPr>
          <w:lang w:val="ru-RU"/>
        </w:rPr>
      </w:pPr>
      <w:r w:rsidRPr="003A766C">
        <w:rPr>
          <w:rFonts w:hAnsi="Symbol"/>
          <w:b/>
          <w:lang w:val="ru-RU"/>
        </w:rPr>
        <w:t>30.</w:t>
      </w:r>
      <w:r>
        <w:rPr>
          <w:rFonts w:hAnsi="Symbol"/>
          <w:lang w:val="ru-RU"/>
        </w:rPr>
        <w:t xml:space="preserve"> </w:t>
      </w:r>
      <w:proofErr w:type="spellStart"/>
      <w:r w:rsidR="00CB380F" w:rsidRPr="00CB380F">
        <w:rPr>
          <w:lang w:val="ru-RU"/>
        </w:rPr>
        <w:t>Які</w:t>
      </w:r>
      <w:proofErr w:type="spellEnd"/>
      <w:r w:rsidR="00CB380F" w:rsidRPr="00CB380F">
        <w:rPr>
          <w:lang w:val="ru-RU"/>
        </w:rPr>
        <w:t xml:space="preserve"> </w:t>
      </w:r>
      <w:proofErr w:type="spellStart"/>
      <w:r w:rsidR="00CB380F" w:rsidRPr="00CB380F">
        <w:rPr>
          <w:lang w:val="ru-RU"/>
        </w:rPr>
        <w:t>природні</w:t>
      </w:r>
      <w:proofErr w:type="spellEnd"/>
      <w:r w:rsidR="00CB380F" w:rsidRPr="00CB380F">
        <w:rPr>
          <w:lang w:val="ru-RU"/>
        </w:rPr>
        <w:t xml:space="preserve"> </w:t>
      </w:r>
      <w:proofErr w:type="spellStart"/>
      <w:r w:rsidR="00CB380F" w:rsidRPr="00CB380F">
        <w:rPr>
          <w:lang w:val="ru-RU"/>
        </w:rPr>
        <w:t>території</w:t>
      </w:r>
      <w:proofErr w:type="spellEnd"/>
      <w:r w:rsidR="00CB380F" w:rsidRPr="00CB380F">
        <w:rPr>
          <w:lang w:val="ru-RU"/>
        </w:rPr>
        <w:t xml:space="preserve"> </w:t>
      </w:r>
      <w:proofErr w:type="spellStart"/>
      <w:r w:rsidR="00CB380F" w:rsidRPr="00CB380F">
        <w:rPr>
          <w:lang w:val="ru-RU"/>
        </w:rPr>
        <w:t>громади</w:t>
      </w:r>
      <w:proofErr w:type="spellEnd"/>
      <w:r w:rsidR="00CB380F" w:rsidRPr="00CB380F">
        <w:rPr>
          <w:lang w:val="ru-RU"/>
        </w:rPr>
        <w:t xml:space="preserve">, на вашу думку, </w:t>
      </w:r>
      <w:proofErr w:type="spellStart"/>
      <w:r w:rsidR="00CB380F" w:rsidRPr="00CB380F">
        <w:rPr>
          <w:lang w:val="ru-RU"/>
        </w:rPr>
        <w:t>потребують</w:t>
      </w:r>
      <w:proofErr w:type="spellEnd"/>
      <w:r w:rsidR="00CB380F" w:rsidRPr="00CB380F">
        <w:rPr>
          <w:lang w:val="ru-RU"/>
        </w:rPr>
        <w:t xml:space="preserve"> </w:t>
      </w:r>
      <w:proofErr w:type="spellStart"/>
      <w:r w:rsidR="00CB380F" w:rsidRPr="00CB380F">
        <w:rPr>
          <w:lang w:val="ru-RU"/>
        </w:rPr>
        <w:t>першочергового</w:t>
      </w:r>
      <w:proofErr w:type="spellEnd"/>
      <w:r w:rsidR="00CB380F" w:rsidRPr="00CB380F">
        <w:rPr>
          <w:lang w:val="ru-RU"/>
        </w:rPr>
        <w:t xml:space="preserve"> </w:t>
      </w:r>
      <w:proofErr w:type="spellStart"/>
      <w:r w:rsidR="00CB380F" w:rsidRPr="00CB380F">
        <w:rPr>
          <w:lang w:val="ru-RU"/>
        </w:rPr>
        <w:t>захисту</w:t>
      </w:r>
      <w:proofErr w:type="spellEnd"/>
      <w:r w:rsidR="00CB380F" w:rsidRPr="00CB380F">
        <w:rPr>
          <w:lang w:val="ru-RU"/>
        </w:rPr>
        <w:t xml:space="preserve"> та </w:t>
      </w:r>
      <w:proofErr w:type="spellStart"/>
      <w:r w:rsidR="00CB380F" w:rsidRPr="00CB380F">
        <w:rPr>
          <w:lang w:val="ru-RU"/>
        </w:rPr>
        <w:t>відновлення</w:t>
      </w:r>
      <w:proofErr w:type="spellEnd"/>
      <w:r w:rsidR="00CB380F" w:rsidRPr="00CB380F">
        <w:rPr>
          <w:lang w:val="ru-RU"/>
        </w:rPr>
        <w:t>?</w:t>
      </w:r>
    </w:p>
    <w:p w14:paraId="72DE341C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1821699" w14:textId="77777777" w:rsidR="00CB380F" w:rsidRPr="00CB380F" w:rsidRDefault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6A9D250" w14:textId="77777777" w:rsidR="008C2B5C" w:rsidRPr="00CB380F" w:rsidRDefault="003A766C">
      <w:pPr>
        <w:rPr>
          <w:lang w:val="ru-RU"/>
        </w:rPr>
      </w:pPr>
      <w:r w:rsidRPr="003A766C">
        <w:rPr>
          <w:b/>
          <w:lang w:val="ru-RU"/>
        </w:rPr>
        <w:t>31</w:t>
      </w:r>
      <w:r w:rsidR="00E3731C" w:rsidRPr="003A766C">
        <w:rPr>
          <w:b/>
          <w:lang w:val="ru-RU"/>
        </w:rPr>
        <w:t>.</w:t>
      </w:r>
      <w:r w:rsidR="00E3731C" w:rsidRPr="00CB380F">
        <w:rPr>
          <w:lang w:val="ru-RU"/>
        </w:rPr>
        <w:t xml:space="preserve"> </w:t>
      </w:r>
      <w:proofErr w:type="spellStart"/>
      <w:r w:rsidR="00E3731C" w:rsidRPr="00CB380F">
        <w:rPr>
          <w:lang w:val="ru-RU"/>
        </w:rPr>
        <w:t>Чи</w:t>
      </w:r>
      <w:proofErr w:type="spellEnd"/>
      <w:r w:rsidR="00E3731C" w:rsidRPr="00CB380F">
        <w:rPr>
          <w:lang w:val="ru-RU"/>
        </w:rPr>
        <w:t xml:space="preserve"> </w:t>
      </w:r>
      <w:proofErr w:type="spellStart"/>
      <w:r w:rsidR="00E3731C" w:rsidRPr="00CB380F">
        <w:rPr>
          <w:lang w:val="ru-RU"/>
        </w:rPr>
        <w:t>достатньо</w:t>
      </w:r>
      <w:proofErr w:type="spellEnd"/>
      <w:r w:rsidR="00E3731C" w:rsidRPr="00CB380F">
        <w:rPr>
          <w:lang w:val="ru-RU"/>
        </w:rPr>
        <w:t xml:space="preserve"> </w:t>
      </w:r>
      <w:proofErr w:type="spellStart"/>
      <w:r w:rsidR="00E3731C" w:rsidRPr="00CB380F">
        <w:rPr>
          <w:lang w:val="ru-RU"/>
        </w:rPr>
        <w:t>територій</w:t>
      </w:r>
      <w:proofErr w:type="spellEnd"/>
      <w:r w:rsidR="00E3731C" w:rsidRPr="00CB380F">
        <w:rPr>
          <w:lang w:val="ru-RU"/>
        </w:rPr>
        <w:t xml:space="preserve"> для </w:t>
      </w:r>
      <w:proofErr w:type="spellStart"/>
      <w:r w:rsidR="00E3731C" w:rsidRPr="00CB380F">
        <w:rPr>
          <w:lang w:val="ru-RU"/>
        </w:rPr>
        <w:t>масових</w:t>
      </w:r>
      <w:proofErr w:type="spellEnd"/>
      <w:r w:rsidR="00E3731C" w:rsidRPr="00CB380F">
        <w:rPr>
          <w:lang w:val="ru-RU"/>
        </w:rPr>
        <w:t xml:space="preserve"> </w:t>
      </w:r>
      <w:proofErr w:type="spellStart"/>
      <w:r w:rsidR="00E3731C" w:rsidRPr="00CB380F">
        <w:rPr>
          <w:lang w:val="ru-RU"/>
        </w:rPr>
        <w:t>заходів</w:t>
      </w:r>
      <w:proofErr w:type="spellEnd"/>
      <w:r w:rsidR="00E3731C" w:rsidRPr="00CB380F">
        <w:rPr>
          <w:lang w:val="ru-RU"/>
        </w:rPr>
        <w:t xml:space="preserve"> у </w:t>
      </w:r>
      <w:proofErr w:type="spellStart"/>
      <w:r w:rsidR="00E3731C" w:rsidRPr="00CB380F">
        <w:rPr>
          <w:lang w:val="ru-RU"/>
        </w:rPr>
        <w:t>громаді</w:t>
      </w:r>
      <w:proofErr w:type="spellEnd"/>
      <w:r w:rsidR="00E3731C" w:rsidRPr="00CB380F">
        <w:rPr>
          <w:lang w:val="ru-RU"/>
        </w:rPr>
        <w:t>?</w:t>
      </w:r>
    </w:p>
    <w:p w14:paraId="3BF5FBAA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6C46FDD" w14:textId="77777777" w:rsid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9045997" w14:textId="77777777" w:rsidR="008C2B5C" w:rsidRPr="00CB380F" w:rsidRDefault="00E3731C">
      <w:pPr>
        <w:rPr>
          <w:lang w:val="ru-RU"/>
        </w:rPr>
      </w:pPr>
      <w:r w:rsidRPr="003A766C">
        <w:rPr>
          <w:b/>
          <w:lang w:val="ru-RU"/>
        </w:rPr>
        <w:t>3</w:t>
      </w:r>
      <w:r w:rsidR="003A766C" w:rsidRPr="003A766C">
        <w:rPr>
          <w:b/>
          <w:lang w:val="ru-RU"/>
        </w:rPr>
        <w:t>2.</w:t>
      </w:r>
      <w:r w:rsidR="003A766C">
        <w:rPr>
          <w:lang w:val="ru-RU"/>
        </w:rPr>
        <w:t xml:space="preserve"> </w:t>
      </w:r>
      <w:proofErr w:type="spellStart"/>
      <w:r w:rsidRPr="00CB380F">
        <w:rPr>
          <w:lang w:val="ru-RU"/>
        </w:rPr>
        <w:t>Чи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достатньо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захисних</w:t>
      </w:r>
      <w:proofErr w:type="spellEnd"/>
      <w:r w:rsidRPr="00CB380F">
        <w:rPr>
          <w:lang w:val="ru-RU"/>
        </w:rPr>
        <w:t xml:space="preserve"> </w:t>
      </w:r>
      <w:proofErr w:type="spellStart"/>
      <w:r w:rsidRPr="00CB380F">
        <w:rPr>
          <w:lang w:val="ru-RU"/>
        </w:rPr>
        <w:t>споруд</w:t>
      </w:r>
      <w:proofErr w:type="spellEnd"/>
      <w:r w:rsidRPr="00CB380F">
        <w:rPr>
          <w:lang w:val="ru-RU"/>
        </w:rPr>
        <w:t xml:space="preserve"> у </w:t>
      </w:r>
      <w:proofErr w:type="spellStart"/>
      <w:r w:rsidRPr="00CB380F">
        <w:rPr>
          <w:lang w:val="ru-RU"/>
        </w:rPr>
        <w:t>громаді</w:t>
      </w:r>
      <w:proofErr w:type="spellEnd"/>
      <w:r w:rsidRPr="00CB380F">
        <w:rPr>
          <w:lang w:val="ru-RU"/>
        </w:rPr>
        <w:t xml:space="preserve">? Де вони </w:t>
      </w:r>
      <w:proofErr w:type="spellStart"/>
      <w:r w:rsidRPr="00CB380F">
        <w:rPr>
          <w:lang w:val="ru-RU"/>
        </w:rPr>
        <w:t>розміщені</w:t>
      </w:r>
      <w:proofErr w:type="spellEnd"/>
      <w:r w:rsidRPr="00CB380F">
        <w:rPr>
          <w:lang w:val="ru-RU"/>
        </w:rPr>
        <w:t>?</w:t>
      </w:r>
    </w:p>
    <w:p w14:paraId="56EDA356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759FFDE5" w14:textId="77777777" w:rsid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5DC2A5D" w14:textId="77777777" w:rsid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A51E21D" w14:textId="77777777" w:rsidR="008C2B5C" w:rsidRPr="00CB380F" w:rsidRDefault="003A766C">
      <w:pPr>
        <w:rPr>
          <w:lang w:val="ru-RU"/>
        </w:rPr>
      </w:pPr>
      <w:r w:rsidRPr="003A766C">
        <w:rPr>
          <w:b/>
          <w:lang w:val="ru-RU"/>
        </w:rPr>
        <w:t>33.</w:t>
      </w:r>
      <w:r w:rsidR="00E3731C" w:rsidRPr="00CB380F">
        <w:rPr>
          <w:lang w:val="ru-RU"/>
        </w:rPr>
        <w:t xml:space="preserve"> </w:t>
      </w:r>
      <w:proofErr w:type="spellStart"/>
      <w:r w:rsidR="00E3731C" w:rsidRPr="00CB380F">
        <w:rPr>
          <w:lang w:val="ru-RU"/>
        </w:rPr>
        <w:t>Чи</w:t>
      </w:r>
      <w:proofErr w:type="spellEnd"/>
      <w:r w:rsidR="00E3731C" w:rsidRPr="00CB380F">
        <w:rPr>
          <w:lang w:val="ru-RU"/>
        </w:rPr>
        <w:t xml:space="preserve"> </w:t>
      </w:r>
      <w:proofErr w:type="spellStart"/>
      <w:r w:rsidR="00E3731C" w:rsidRPr="00CB380F">
        <w:rPr>
          <w:lang w:val="ru-RU"/>
        </w:rPr>
        <w:t>достатньо</w:t>
      </w:r>
      <w:proofErr w:type="spellEnd"/>
      <w:r w:rsidR="00E3731C" w:rsidRPr="00CB380F">
        <w:rPr>
          <w:lang w:val="ru-RU"/>
        </w:rPr>
        <w:t xml:space="preserve"> </w:t>
      </w:r>
      <w:proofErr w:type="spellStart"/>
      <w:r w:rsidR="00E3731C" w:rsidRPr="00CB380F">
        <w:rPr>
          <w:lang w:val="ru-RU"/>
        </w:rPr>
        <w:t>парків</w:t>
      </w:r>
      <w:proofErr w:type="spellEnd"/>
      <w:r w:rsidR="00E3731C" w:rsidRPr="00CB380F">
        <w:rPr>
          <w:lang w:val="ru-RU"/>
        </w:rPr>
        <w:t xml:space="preserve"> та </w:t>
      </w:r>
      <w:proofErr w:type="spellStart"/>
      <w:r w:rsidR="00E3731C" w:rsidRPr="00CB380F">
        <w:rPr>
          <w:lang w:val="ru-RU"/>
        </w:rPr>
        <w:t>зелених</w:t>
      </w:r>
      <w:proofErr w:type="spellEnd"/>
      <w:r w:rsidR="00E3731C" w:rsidRPr="00CB380F">
        <w:rPr>
          <w:lang w:val="ru-RU"/>
        </w:rPr>
        <w:t xml:space="preserve"> зон для </w:t>
      </w:r>
      <w:proofErr w:type="spellStart"/>
      <w:r w:rsidR="00E3731C" w:rsidRPr="00CB380F">
        <w:rPr>
          <w:lang w:val="ru-RU"/>
        </w:rPr>
        <w:t>відпочинку</w:t>
      </w:r>
      <w:proofErr w:type="spellEnd"/>
      <w:r w:rsidR="00E3731C" w:rsidRPr="00CB380F">
        <w:rPr>
          <w:lang w:val="ru-RU"/>
        </w:rPr>
        <w:t xml:space="preserve">, в тому </w:t>
      </w:r>
      <w:proofErr w:type="spellStart"/>
      <w:r w:rsidR="00E3731C" w:rsidRPr="00CB380F">
        <w:rPr>
          <w:lang w:val="ru-RU"/>
        </w:rPr>
        <w:t>числі</w:t>
      </w:r>
      <w:proofErr w:type="spellEnd"/>
      <w:r w:rsidR="00E3731C" w:rsidRPr="00CB380F">
        <w:rPr>
          <w:lang w:val="ru-RU"/>
        </w:rPr>
        <w:t xml:space="preserve"> для </w:t>
      </w:r>
      <w:proofErr w:type="spellStart"/>
      <w:r w:rsidR="00E3731C" w:rsidRPr="00CB380F">
        <w:rPr>
          <w:lang w:val="ru-RU"/>
        </w:rPr>
        <w:t>вигулу</w:t>
      </w:r>
      <w:proofErr w:type="spellEnd"/>
      <w:r w:rsidR="00E3731C" w:rsidRPr="00CB380F">
        <w:rPr>
          <w:lang w:val="ru-RU"/>
        </w:rPr>
        <w:t xml:space="preserve"> собак?</w:t>
      </w:r>
    </w:p>
    <w:p w14:paraId="725C5271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AD3A612" w14:textId="77777777" w:rsid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496E579" w14:textId="77777777" w:rsidR="003A766C" w:rsidRDefault="003A766C" w:rsidP="003A766C">
      <w:pPr>
        <w:pStyle w:val="affa"/>
        <w:rPr>
          <w:lang w:val="ru-RU"/>
        </w:rPr>
      </w:pPr>
      <w:r w:rsidRPr="003A766C">
        <w:rPr>
          <w:rFonts w:hAnsi="Symbol"/>
          <w:b/>
          <w:lang w:val="uk-UA"/>
        </w:rPr>
        <w:t>34.</w:t>
      </w:r>
      <w:r>
        <w:rPr>
          <w:rFonts w:hAnsi="Symbol"/>
          <w:b/>
          <w:lang w:val="uk-UA"/>
        </w:rPr>
        <w:t xml:space="preserve"> </w:t>
      </w:r>
      <w:proofErr w:type="spellStart"/>
      <w:r w:rsidRPr="003A766C">
        <w:rPr>
          <w:lang w:val="ru-RU"/>
        </w:rPr>
        <w:t>Чи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достатньо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облаштованих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пляжів</w:t>
      </w:r>
      <w:proofErr w:type="spellEnd"/>
      <w:r w:rsidRPr="003A766C">
        <w:rPr>
          <w:lang w:val="ru-RU"/>
        </w:rPr>
        <w:t xml:space="preserve"> і зон </w:t>
      </w:r>
      <w:proofErr w:type="spellStart"/>
      <w:r w:rsidRPr="003A766C">
        <w:rPr>
          <w:lang w:val="ru-RU"/>
        </w:rPr>
        <w:t>відпочинку</w:t>
      </w:r>
      <w:proofErr w:type="spellEnd"/>
      <w:r w:rsidRPr="003A766C">
        <w:rPr>
          <w:lang w:val="ru-RU"/>
        </w:rPr>
        <w:t>?</w:t>
      </w:r>
    </w:p>
    <w:p w14:paraId="2BEDF9C5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6393D7DA" w14:textId="77777777" w:rsidR="003A766C" w:rsidRP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9CCA581" w14:textId="77777777" w:rsidR="003A766C" w:rsidRDefault="003A766C" w:rsidP="003A766C">
      <w:pPr>
        <w:pStyle w:val="affa"/>
        <w:rPr>
          <w:lang w:val="ru-RU"/>
        </w:rPr>
      </w:pPr>
      <w:r w:rsidRPr="003A766C">
        <w:rPr>
          <w:rFonts w:hAnsi="Symbol"/>
          <w:b/>
          <w:lang w:val="uk-UA"/>
        </w:rPr>
        <w:lastRenderedPageBreak/>
        <w:t>35.</w:t>
      </w:r>
      <w:r>
        <w:rPr>
          <w:rFonts w:hAnsi="Symbol"/>
          <w:lang w:val="uk-UA"/>
        </w:rPr>
        <w:t xml:space="preserve"> </w:t>
      </w:r>
      <w:proofErr w:type="spellStart"/>
      <w:r w:rsidRPr="003A766C">
        <w:rPr>
          <w:lang w:val="ru-RU"/>
        </w:rPr>
        <w:t>Які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туристичні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послуги</w:t>
      </w:r>
      <w:proofErr w:type="spellEnd"/>
      <w:r w:rsidRPr="003A766C">
        <w:rPr>
          <w:lang w:val="ru-RU"/>
        </w:rPr>
        <w:t xml:space="preserve">, на вашу думку, </w:t>
      </w:r>
      <w:proofErr w:type="spellStart"/>
      <w:r w:rsidRPr="003A766C">
        <w:rPr>
          <w:lang w:val="ru-RU"/>
        </w:rPr>
        <w:t>варто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розвивати</w:t>
      </w:r>
      <w:proofErr w:type="spellEnd"/>
      <w:r w:rsidRPr="003A766C">
        <w:rPr>
          <w:lang w:val="ru-RU"/>
        </w:rPr>
        <w:t xml:space="preserve"> у </w:t>
      </w:r>
      <w:proofErr w:type="spellStart"/>
      <w:r>
        <w:rPr>
          <w:lang w:val="ru-RU"/>
        </w:rPr>
        <w:t>Чорноморськ</w:t>
      </w:r>
      <w:proofErr w:type="spellEnd"/>
      <w:r>
        <w:rPr>
          <w:lang w:val="ru-RU"/>
        </w:rPr>
        <w:t xml:space="preserve"> учи </w:t>
      </w:r>
      <w:proofErr w:type="spellStart"/>
      <w:r>
        <w:rPr>
          <w:lang w:val="ru-RU"/>
        </w:rPr>
        <w:t>інших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населених</w:t>
      </w:r>
      <w:proofErr w:type="spellEnd"/>
      <w:r>
        <w:rPr>
          <w:lang w:val="ru-RU"/>
        </w:rPr>
        <w:t xml:space="preserve"> пунктах</w:t>
      </w:r>
      <w:r w:rsidRPr="003A766C">
        <w:rPr>
          <w:lang w:val="ru-RU"/>
        </w:rPr>
        <w:t xml:space="preserve"> (</w:t>
      </w:r>
      <w:proofErr w:type="spellStart"/>
      <w:r w:rsidRPr="003A766C">
        <w:rPr>
          <w:lang w:val="ru-RU"/>
        </w:rPr>
        <w:t>готелі</w:t>
      </w:r>
      <w:proofErr w:type="spellEnd"/>
      <w:r w:rsidRPr="003A766C">
        <w:rPr>
          <w:lang w:val="ru-RU"/>
        </w:rPr>
        <w:t xml:space="preserve">, </w:t>
      </w:r>
      <w:proofErr w:type="spellStart"/>
      <w:r w:rsidRPr="003A766C">
        <w:rPr>
          <w:lang w:val="ru-RU"/>
        </w:rPr>
        <w:t>кемпінги</w:t>
      </w:r>
      <w:proofErr w:type="spellEnd"/>
      <w:r w:rsidRPr="003A766C">
        <w:rPr>
          <w:lang w:val="ru-RU"/>
        </w:rPr>
        <w:t xml:space="preserve">, </w:t>
      </w:r>
      <w:proofErr w:type="spellStart"/>
      <w:r w:rsidRPr="003A766C">
        <w:rPr>
          <w:lang w:val="ru-RU"/>
        </w:rPr>
        <w:t>яхтові</w:t>
      </w:r>
      <w:proofErr w:type="spellEnd"/>
      <w:r w:rsidRPr="003A766C">
        <w:rPr>
          <w:lang w:val="ru-RU"/>
        </w:rPr>
        <w:t xml:space="preserve"> стоянки, </w:t>
      </w:r>
      <w:proofErr w:type="spellStart"/>
      <w:r w:rsidRPr="003A766C">
        <w:rPr>
          <w:lang w:val="ru-RU"/>
        </w:rPr>
        <w:t>культурні</w:t>
      </w:r>
      <w:proofErr w:type="spellEnd"/>
      <w:r w:rsidRPr="003A766C">
        <w:rPr>
          <w:lang w:val="ru-RU"/>
        </w:rPr>
        <w:t xml:space="preserve"> </w:t>
      </w:r>
      <w:proofErr w:type="spellStart"/>
      <w:r w:rsidRPr="003A766C">
        <w:rPr>
          <w:lang w:val="ru-RU"/>
        </w:rPr>
        <w:t>маршрути</w:t>
      </w:r>
      <w:proofErr w:type="spellEnd"/>
      <w:r w:rsidRPr="003A766C">
        <w:rPr>
          <w:lang w:val="ru-RU"/>
        </w:rPr>
        <w:t>)?</w:t>
      </w:r>
    </w:p>
    <w:p w14:paraId="7AF6217F" w14:textId="77777777" w:rsidR="003A766C" w:rsidRPr="00CB380F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4F700AF5" w14:textId="77777777" w:rsidR="003A766C" w:rsidRDefault="003A766C" w:rsidP="003A766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186142BB" w14:textId="77777777" w:rsidR="00E3731C" w:rsidRDefault="003A766C" w:rsidP="00E3731C">
      <w:pPr>
        <w:pStyle w:val="affa"/>
        <w:rPr>
          <w:lang w:val="ru-RU"/>
        </w:rPr>
      </w:pPr>
      <w:r>
        <w:rPr>
          <w:lang w:val="ru-RU"/>
        </w:rPr>
        <w:t xml:space="preserve">36. </w:t>
      </w:r>
      <w:r w:rsidR="00E3731C" w:rsidRPr="00E3731C">
        <w:rPr>
          <w:lang w:val="ru-RU"/>
        </w:rPr>
        <w:t xml:space="preserve">Як </w:t>
      </w:r>
      <w:proofErr w:type="spellStart"/>
      <w:r w:rsidR="00E3731C" w:rsidRPr="00E3731C">
        <w:rPr>
          <w:lang w:val="ru-RU"/>
        </w:rPr>
        <w:t>ви</w:t>
      </w:r>
      <w:proofErr w:type="spellEnd"/>
      <w:r w:rsidR="00E3731C" w:rsidRPr="00E3731C">
        <w:rPr>
          <w:lang w:val="ru-RU"/>
        </w:rPr>
        <w:t xml:space="preserve"> </w:t>
      </w:r>
      <w:proofErr w:type="spellStart"/>
      <w:r w:rsidR="00E3731C" w:rsidRPr="00E3731C">
        <w:rPr>
          <w:lang w:val="ru-RU"/>
        </w:rPr>
        <w:t>оцінюєте</w:t>
      </w:r>
      <w:proofErr w:type="spellEnd"/>
      <w:r w:rsidR="00E3731C" w:rsidRPr="00E3731C">
        <w:rPr>
          <w:lang w:val="ru-RU"/>
        </w:rPr>
        <w:t xml:space="preserve"> </w:t>
      </w:r>
      <w:proofErr w:type="spellStart"/>
      <w:r w:rsidR="00E3731C" w:rsidRPr="00E3731C">
        <w:rPr>
          <w:lang w:val="ru-RU"/>
        </w:rPr>
        <w:t>вплив</w:t>
      </w:r>
      <w:proofErr w:type="spellEnd"/>
      <w:r w:rsidR="00E3731C" w:rsidRPr="00E3731C">
        <w:rPr>
          <w:lang w:val="ru-RU"/>
        </w:rPr>
        <w:t xml:space="preserve"> порту та </w:t>
      </w:r>
      <w:proofErr w:type="spellStart"/>
      <w:r w:rsidR="00E3731C" w:rsidRPr="00E3731C">
        <w:rPr>
          <w:lang w:val="ru-RU"/>
        </w:rPr>
        <w:t>промислових</w:t>
      </w:r>
      <w:proofErr w:type="spellEnd"/>
      <w:r w:rsidR="00E3731C" w:rsidRPr="00E3731C">
        <w:rPr>
          <w:lang w:val="ru-RU"/>
        </w:rPr>
        <w:t xml:space="preserve"> </w:t>
      </w:r>
      <w:proofErr w:type="spellStart"/>
      <w:r w:rsidR="00E3731C" w:rsidRPr="00E3731C">
        <w:rPr>
          <w:lang w:val="ru-RU"/>
        </w:rPr>
        <w:t>підприємств</w:t>
      </w:r>
      <w:proofErr w:type="spellEnd"/>
      <w:r w:rsidR="00E3731C" w:rsidRPr="00E3731C">
        <w:rPr>
          <w:lang w:val="ru-RU"/>
        </w:rPr>
        <w:t xml:space="preserve"> на </w:t>
      </w:r>
      <w:proofErr w:type="spellStart"/>
      <w:r w:rsidR="00E3731C" w:rsidRPr="00E3731C">
        <w:rPr>
          <w:lang w:val="ru-RU"/>
        </w:rPr>
        <w:t>життя</w:t>
      </w:r>
      <w:proofErr w:type="spellEnd"/>
      <w:r w:rsidR="00E3731C" w:rsidRPr="00E3731C">
        <w:rPr>
          <w:lang w:val="ru-RU"/>
        </w:rPr>
        <w:t xml:space="preserve"> </w:t>
      </w:r>
      <w:proofErr w:type="spellStart"/>
      <w:r w:rsidR="00E3731C" w:rsidRPr="00E3731C">
        <w:rPr>
          <w:lang w:val="ru-RU"/>
        </w:rPr>
        <w:t>громади</w:t>
      </w:r>
      <w:proofErr w:type="spellEnd"/>
      <w:r w:rsidR="00E3731C" w:rsidRPr="00E3731C">
        <w:rPr>
          <w:lang w:val="ru-RU"/>
        </w:rPr>
        <w:t>?</w:t>
      </w:r>
    </w:p>
    <w:p w14:paraId="6649BEB9" w14:textId="77777777" w:rsidR="00E3731C" w:rsidRPr="00CB380F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3626A14A" w14:textId="77777777" w:rsidR="00E3731C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30664CF" w14:textId="77777777" w:rsidR="00E3731C" w:rsidRPr="00CB380F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7561345" w14:textId="77777777" w:rsidR="00E3731C" w:rsidRPr="00E3731C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2C2E0F25" w14:textId="77777777" w:rsidR="00E3731C" w:rsidRPr="00E3731C" w:rsidRDefault="00E3731C" w:rsidP="00E3731C">
      <w:pPr>
        <w:pStyle w:val="affa"/>
        <w:rPr>
          <w:lang w:val="ru-RU"/>
        </w:rPr>
      </w:pPr>
      <w:r>
        <w:rPr>
          <w:rFonts w:hAnsi="Symbol"/>
          <w:lang w:val="uk-UA"/>
        </w:rPr>
        <w:t xml:space="preserve">37. </w:t>
      </w:r>
      <w:proofErr w:type="spellStart"/>
      <w:r w:rsidRPr="00E3731C">
        <w:rPr>
          <w:lang w:val="ru-RU"/>
        </w:rPr>
        <w:t>Які</w:t>
      </w:r>
      <w:proofErr w:type="spellEnd"/>
      <w:r w:rsidRPr="00E3731C">
        <w:rPr>
          <w:lang w:val="ru-RU"/>
        </w:rPr>
        <w:t xml:space="preserve"> </w:t>
      </w:r>
      <w:proofErr w:type="spellStart"/>
      <w:r w:rsidRPr="00E3731C">
        <w:rPr>
          <w:lang w:val="ru-RU"/>
        </w:rPr>
        <w:t>проблеми</w:t>
      </w:r>
      <w:proofErr w:type="spellEnd"/>
      <w:r w:rsidRPr="00E3731C">
        <w:rPr>
          <w:lang w:val="ru-RU"/>
        </w:rPr>
        <w:t>/</w:t>
      </w:r>
      <w:proofErr w:type="spellStart"/>
      <w:r w:rsidRPr="00E3731C">
        <w:rPr>
          <w:lang w:val="ru-RU"/>
        </w:rPr>
        <w:t>можливості</w:t>
      </w:r>
      <w:proofErr w:type="spellEnd"/>
      <w:r w:rsidRPr="00E3731C">
        <w:rPr>
          <w:lang w:val="ru-RU"/>
        </w:rPr>
        <w:t xml:space="preserve"> </w:t>
      </w:r>
      <w:proofErr w:type="spellStart"/>
      <w:r w:rsidRPr="00E3731C">
        <w:rPr>
          <w:lang w:val="ru-RU"/>
        </w:rPr>
        <w:t>створює</w:t>
      </w:r>
      <w:proofErr w:type="spellEnd"/>
      <w:r w:rsidRPr="00E3731C">
        <w:rPr>
          <w:lang w:val="ru-RU"/>
        </w:rPr>
        <w:t xml:space="preserve"> </w:t>
      </w:r>
      <w:proofErr w:type="spellStart"/>
      <w:r w:rsidRPr="00E3731C">
        <w:rPr>
          <w:lang w:val="ru-RU"/>
        </w:rPr>
        <w:t>розташування</w:t>
      </w:r>
      <w:proofErr w:type="spellEnd"/>
      <w:r w:rsidRPr="00E3731C">
        <w:rPr>
          <w:lang w:val="ru-RU"/>
        </w:rPr>
        <w:t xml:space="preserve"> </w:t>
      </w:r>
      <w:proofErr w:type="spellStart"/>
      <w:r w:rsidRPr="00E3731C">
        <w:rPr>
          <w:lang w:val="ru-RU"/>
        </w:rPr>
        <w:t>поряд</w:t>
      </w:r>
      <w:proofErr w:type="spellEnd"/>
      <w:r w:rsidRPr="00E3731C">
        <w:rPr>
          <w:lang w:val="ru-RU"/>
        </w:rPr>
        <w:t xml:space="preserve"> </w:t>
      </w:r>
      <w:proofErr w:type="spellStart"/>
      <w:r w:rsidRPr="00E3731C">
        <w:rPr>
          <w:lang w:val="ru-RU"/>
        </w:rPr>
        <w:t>із</w:t>
      </w:r>
      <w:proofErr w:type="spellEnd"/>
      <w:r w:rsidRPr="00E3731C">
        <w:rPr>
          <w:lang w:val="ru-RU"/>
        </w:rPr>
        <w:t xml:space="preserve"> </w:t>
      </w:r>
      <w:proofErr w:type="spellStart"/>
      <w:r w:rsidRPr="00E3731C">
        <w:rPr>
          <w:lang w:val="ru-RU"/>
        </w:rPr>
        <w:t>морською</w:t>
      </w:r>
      <w:proofErr w:type="spellEnd"/>
      <w:r w:rsidRPr="00E3731C">
        <w:rPr>
          <w:lang w:val="ru-RU"/>
        </w:rPr>
        <w:t xml:space="preserve"> </w:t>
      </w:r>
      <w:proofErr w:type="spellStart"/>
      <w:r w:rsidRPr="00E3731C">
        <w:rPr>
          <w:lang w:val="ru-RU"/>
        </w:rPr>
        <w:t>інфраструктурою</w:t>
      </w:r>
      <w:proofErr w:type="spellEnd"/>
      <w:r w:rsidRPr="00E3731C">
        <w:rPr>
          <w:lang w:val="ru-RU"/>
        </w:rPr>
        <w:t>?</w:t>
      </w:r>
    </w:p>
    <w:p w14:paraId="7E07B715" w14:textId="77777777" w:rsidR="00E3731C" w:rsidRPr="00CB380F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907AD20" w14:textId="77777777" w:rsidR="00E3731C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68947EC" w14:textId="77777777" w:rsidR="00E3731C" w:rsidRPr="00CB380F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5B98CB0D" w14:textId="77777777" w:rsidR="00E3731C" w:rsidRDefault="00E3731C" w:rsidP="00E3731C">
      <w:pPr>
        <w:rPr>
          <w:lang w:val="ru-RU"/>
        </w:rPr>
      </w:pPr>
      <w:r w:rsidRPr="00CB380F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_________________________________</w:t>
      </w:r>
    </w:p>
    <w:p w14:paraId="0FB292E8" w14:textId="77777777" w:rsidR="003A766C" w:rsidRPr="003A766C" w:rsidRDefault="003A766C" w:rsidP="003A766C">
      <w:pPr>
        <w:pStyle w:val="affa"/>
        <w:rPr>
          <w:lang w:val="ru-RU"/>
        </w:rPr>
      </w:pPr>
    </w:p>
    <w:p w14:paraId="50BA984F" w14:textId="77777777" w:rsidR="008C2B5C" w:rsidRPr="003A766C" w:rsidRDefault="008C2B5C" w:rsidP="003A766C">
      <w:pPr>
        <w:rPr>
          <w:lang w:val="ru-RU"/>
        </w:rPr>
      </w:pPr>
    </w:p>
    <w:sectPr w:rsidR="008C2B5C" w:rsidRPr="003A766C" w:rsidSect="003A766C">
      <w:pgSz w:w="12240" w:h="15840"/>
      <w:pgMar w:top="851" w:right="90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766C"/>
    <w:rsid w:val="008C2B5C"/>
    <w:rsid w:val="00AA1D8D"/>
    <w:rsid w:val="00B47730"/>
    <w:rsid w:val="00CB0664"/>
    <w:rsid w:val="00CB380F"/>
    <w:rsid w:val="00E3731C"/>
    <w:rsid w:val="00FC693F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92949"/>
  <w14:defaultImageDpi w14:val="300"/>
  <w15:docId w15:val="{CD3D402E-18CC-45F1-A511-10D87EB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Normal (Web)"/>
    <w:basedOn w:val="a1"/>
    <w:uiPriority w:val="99"/>
    <w:semiHidden/>
    <w:unhideWhenUsed/>
    <w:rsid w:val="00CB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E0C01-E98A-4352-B224-AF23150B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Subbotkina</cp:lastModifiedBy>
  <cp:revision>2</cp:revision>
  <dcterms:created xsi:type="dcterms:W3CDTF">2025-09-11T12:14:00Z</dcterms:created>
  <dcterms:modified xsi:type="dcterms:W3CDTF">2025-09-11T12:14:00Z</dcterms:modified>
  <cp:category/>
</cp:coreProperties>
</file>